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40C5" w14:textId="77777777" w:rsidR="000E6D60" w:rsidRPr="00E17AD1" w:rsidRDefault="00000000" w:rsidP="00E17AD1">
      <w:pPr>
        <w:spacing w:before="84" w:line="237" w:lineRule="auto"/>
        <w:ind w:left="7165" w:right="78" w:hanging="235"/>
        <w:jc w:val="right"/>
        <w:rPr>
          <w:lang w:val="ru-RU"/>
        </w:rPr>
      </w:pPr>
      <w:r w:rsidRPr="00E17AD1">
        <w:rPr>
          <w:b/>
          <w:lang w:val="ru-RU"/>
        </w:rPr>
        <w:t xml:space="preserve">Посетите </w:t>
      </w:r>
      <w:hyperlink r:id="rId6" w:history="1">
        <w:r w:rsidRPr="00E17AD1">
          <w:rPr>
            <w:rStyle w:val="FollowedHyperlink"/>
            <w:b/>
            <w:lang w:val="ru-RU"/>
          </w:rPr>
          <w:t>веб-сайт</w:t>
        </w:r>
      </w:hyperlink>
      <w:r w:rsidRPr="00E17AD1">
        <w:rPr>
          <w:b/>
          <w:lang w:val="ru-RU"/>
        </w:rPr>
        <w:t xml:space="preserve"> </w:t>
      </w:r>
      <w:r w:rsidRPr="00E17AD1">
        <w:rPr>
          <w:b/>
        </w:rPr>
        <w:t>Cover</w:t>
      </w:r>
      <w:r w:rsidRPr="00E17AD1">
        <w:rPr>
          <w:b/>
          <w:lang w:val="ru-RU"/>
        </w:rPr>
        <w:t xml:space="preserve"> </w:t>
      </w:r>
      <w:r w:rsidRPr="00E17AD1">
        <w:rPr>
          <w:b/>
        </w:rPr>
        <w:t>All</w:t>
      </w:r>
      <w:r w:rsidRPr="00E17AD1">
        <w:rPr>
          <w:b/>
          <w:lang w:val="ru-RU"/>
        </w:rPr>
        <w:t xml:space="preserve"> </w:t>
      </w:r>
      <w:r w:rsidRPr="00E17AD1">
        <w:rPr>
          <w:b/>
        </w:rPr>
        <w:t>Coloradans</w:t>
      </w:r>
      <w:r w:rsidRPr="00E17AD1">
        <w:rPr>
          <w:b/>
          <w:lang w:val="ru-RU"/>
        </w:rPr>
        <w:t xml:space="preserve"> для получения дополнительных ресурсов и информации.</w:t>
      </w:r>
      <w:r w:rsidRPr="00E17AD1">
        <w:rPr>
          <w:noProof/>
        </w:rPr>
        <mc:AlternateContent>
          <mc:Choice Requires="wpg">
            <w:drawing>
              <wp:anchor distT="0" distB="0" distL="114300" distR="114300" simplePos="0" relativeHeight="251657216" behindDoc="0" locked="0" layoutInCell="1" allowOverlap="1" wp14:anchorId="2F46B448" wp14:editId="467F0A8B">
                <wp:simplePos x="0" y="0"/>
                <wp:positionH relativeFrom="column">
                  <wp:posOffset>-113665</wp:posOffset>
                </wp:positionH>
                <wp:positionV relativeFrom="paragraph">
                  <wp:posOffset>88900</wp:posOffset>
                </wp:positionV>
                <wp:extent cx="2181225" cy="715010"/>
                <wp:effectExtent l="0" t="0" r="0" b="0"/>
                <wp:wrapNone/>
                <wp:docPr id="2" name="Группа 2" descr="Health First Colorado, Colorado's Medicaid program"/>
                <wp:cNvGraphicFramePr/>
                <a:graphic xmlns:a="http://schemas.openxmlformats.org/drawingml/2006/main">
                  <a:graphicData uri="http://schemas.microsoft.com/office/word/2010/wordprocessingGroup">
                    <wpg:wgp>
                      <wpg:cNvGrpSpPr/>
                      <wpg:grpSpPr>
                        <a:xfrm>
                          <a:off x="0" y="0"/>
                          <a:ext cx="2181143" cy="714861"/>
                          <a:chOff x="4255425" y="3422550"/>
                          <a:chExt cx="2181150" cy="714900"/>
                        </a:xfrm>
                      </wpg:grpSpPr>
                      <wpg:grpSp>
                        <wpg:cNvPr id="1" name="Группа 1"/>
                        <wpg:cNvGrpSpPr/>
                        <wpg:grpSpPr>
                          <a:xfrm>
                            <a:off x="4255429" y="3422570"/>
                            <a:ext cx="2181143" cy="714861"/>
                            <a:chOff x="4255425" y="3422550"/>
                            <a:chExt cx="2181150" cy="714900"/>
                          </a:xfrm>
                        </wpg:grpSpPr>
                        <wps:wsp>
                          <wps:cNvPr id="4" name="Shape 4"/>
                          <wps:cNvSpPr/>
                          <wps:spPr>
                            <a:xfrm>
                              <a:off x="4255425" y="3422550"/>
                              <a:ext cx="2181150" cy="714900"/>
                            </a:xfrm>
                            <a:prstGeom prst="rect">
                              <a:avLst/>
                            </a:prstGeom>
                            <a:noFill/>
                            <a:ln>
                              <a:noFill/>
                            </a:ln>
                          </wps:spPr>
                          <wps:txbx>
                            <w:txbxContent>
                              <w:p w14:paraId="12FE096E" w14:textId="77777777" w:rsidR="000E6D60" w:rsidRDefault="000E6D60"/>
                            </w:txbxContent>
                          </wps:txbx>
                          <wps:bodyPr spcFirstLastPara="1" wrap="square" lIns="91425" tIns="91425" rIns="91425" bIns="91425" anchor="ctr" anchorCtr="0">
                            <a:noAutofit/>
                          </wps:bodyPr>
                        </wps:wsp>
                        <wpg:grpSp>
                          <wpg:cNvPr id="3" name="Группа 3"/>
                          <wpg:cNvGrpSpPr/>
                          <wpg:grpSpPr>
                            <a:xfrm>
                              <a:off x="4255429" y="3422570"/>
                              <a:ext cx="2181143" cy="714861"/>
                              <a:chOff x="0" y="0"/>
                              <a:chExt cx="2181143" cy="714861"/>
                            </a:xfrm>
                          </wpg:grpSpPr>
                          <wps:wsp>
                            <wps:cNvPr id="6" name="Shape 6"/>
                            <wps:cNvSpPr/>
                            <wps:spPr>
                              <a:xfrm>
                                <a:off x="0" y="0"/>
                                <a:ext cx="2181125" cy="714850"/>
                              </a:xfrm>
                              <a:prstGeom prst="rect">
                                <a:avLst/>
                              </a:prstGeom>
                              <a:noFill/>
                              <a:ln>
                                <a:noFill/>
                              </a:ln>
                            </wps:spPr>
                            <wps:txbx>
                              <w:txbxContent>
                                <w:p w14:paraId="78F96544" w14:textId="77777777" w:rsidR="000E6D60" w:rsidRDefault="000E6D60"/>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a:blip r:embed="rId7"/>
                              <a:srcRect/>
                              <a:stretch>
                                <a:fillRect/>
                              </a:stretch>
                            </pic:blipFill>
                            <pic:spPr>
                              <a:xfrm>
                                <a:off x="641268" y="11875"/>
                                <a:ext cx="1539875" cy="509905"/>
                              </a:xfrm>
                              <a:prstGeom prst="rect">
                                <a:avLst/>
                              </a:prstGeom>
                              <a:noFill/>
                              <a:ln>
                                <a:noFill/>
                              </a:ln>
                            </pic:spPr>
                          </pic:pic>
                          <pic:pic xmlns:pic="http://schemas.openxmlformats.org/drawingml/2006/picture">
                            <pic:nvPicPr>
                              <pic:cNvPr id="8" name="Shape 8"/>
                              <pic:cNvPicPr preferRelativeResize="0"/>
                            </pic:nvPicPr>
                            <pic:blipFill>
                              <a:blip r:embed="rId8"/>
                              <a:srcRect/>
                              <a:stretch>
                                <a:fillRect/>
                              </a:stretch>
                            </pic:blipFill>
                            <pic:spPr>
                              <a:xfrm>
                                <a:off x="0" y="0"/>
                                <a:ext cx="541020" cy="553720"/>
                              </a:xfrm>
                              <a:prstGeom prst="rect">
                                <a:avLst/>
                              </a:prstGeom>
                              <a:noFill/>
                              <a:ln>
                                <a:noFill/>
                              </a:ln>
                            </pic:spPr>
                          </pic:pic>
                          <pic:pic xmlns:pic="http://schemas.openxmlformats.org/drawingml/2006/picture">
                            <pic:nvPicPr>
                              <pic:cNvPr id="9" name="Shape 9"/>
                              <pic:cNvPicPr preferRelativeResize="0"/>
                            </pic:nvPicPr>
                            <pic:blipFill>
                              <a:blip r:embed="rId9"/>
                              <a:srcRect/>
                              <a:stretch>
                                <a:fillRect/>
                              </a:stretch>
                            </pic:blipFill>
                            <pic:spPr>
                              <a:xfrm>
                                <a:off x="653143" y="605641"/>
                                <a:ext cx="1489075" cy="109220"/>
                              </a:xfrm>
                              <a:prstGeom prst="rect">
                                <a:avLst/>
                              </a:prstGeom>
                              <a:noFill/>
                              <a:ln>
                                <a:noFill/>
                              </a:ln>
                            </pic:spPr>
                          </pic:pic>
                        </wpg:grpSp>
                      </wpg:grpSp>
                    </wpg:wgp>
                  </a:graphicData>
                </a:graphic>
              </wp:anchor>
            </w:drawing>
          </mc:Choice>
          <mc:Fallback>
            <w:pict>
              <v:group w14:anchorId="2F46B448" id="Группа 2" o:spid="_x0000_s1026" alt="Health First Colorado, Colorado's Medicaid program" style="position:absolute;left:0;text-align:left;margin-left:-8.95pt;margin-top:7pt;width:171.75pt;height:56.3pt;z-index:251657216" coordorigin="42554,34225" coordsize="21811,7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">
                <v:group id="Группа 1" o:spid="_x0000_s1027" style="position:absolute;left:42554;top:34225;width:21811;height:7149" coordorigin="42554,34225" coordsize="21811,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Shape 4" o:spid="_x0000_s1028" style="position:absolute;left:42554;top:34225;width:21811;height:7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2FE096E" w14:textId="77777777" w:rsidR="000E6D60" w:rsidRDefault="000E6D60"/>
                      </w:txbxContent>
                    </v:textbox>
                  </v:rect>
                  <v:group id="Группа 3" o:spid="_x0000_s1029" style="position:absolute;left:42554;top:34225;width:21811;height:7149" coordsize="21811,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Shape 6" o:spid="_x0000_s1030" style="position:absolute;width:21811;height:7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8F96544" w14:textId="77777777" w:rsidR="000E6D60" w:rsidRDefault="000E6D6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left:6412;top:118;width:15399;height:50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">
                      <v:imagedata r:id="rId10" o:title=""/>
                    </v:shape>
                    <v:shape id="Shape 8" o:spid="_x0000_s1032" type="#_x0000_t75" style="position:absolute;width:5410;height:55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">
                      <v:imagedata r:id="rId11" o:title=""/>
                    </v:shape>
                    <v:shape id="Shape 9" o:spid="_x0000_s1033" type="#_x0000_t75" style="position:absolute;left:6531;top:6056;width:14891;height:109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">
                      <v:imagedata r:id="rId12" o:title=""/>
                    </v:shape>
                  </v:group>
                </v:group>
              </v:group>
            </w:pict>
          </mc:Fallback>
        </mc:AlternateContent>
      </w:r>
    </w:p>
    <w:bookmarkStart w:id="0" w:name="_5ja4unq5r2kz" w:colFirst="0" w:colLast="0"/>
    <w:bookmarkEnd w:id="0"/>
    <w:p w14:paraId="0666A40E" w14:textId="0FDE42BC" w:rsidR="000E6D60" w:rsidRPr="00E17AD1" w:rsidRDefault="00E17AD1">
      <w:pPr>
        <w:pStyle w:val="Heading1"/>
        <w:spacing w:before="240" w:after="240"/>
        <w:rPr>
          <w:lang w:val="ru-RU"/>
        </w:rPr>
      </w:pPr>
      <w:r w:rsidRPr="00E17AD1">
        <w:rPr>
          <w:noProof/>
        </w:rPr>
        <mc:AlternateContent>
          <mc:Choice Requires="wps">
            <w:drawing>
              <wp:anchor distT="0" distB="0" distL="0" distR="0" simplePos="0" relativeHeight="251658240" behindDoc="1" locked="0" layoutInCell="1" allowOverlap="1" wp14:anchorId="12C44EEA" wp14:editId="5F2F7F80">
                <wp:simplePos x="0" y="0"/>
                <wp:positionH relativeFrom="page">
                  <wp:align>right</wp:align>
                </wp:positionH>
                <wp:positionV relativeFrom="paragraph">
                  <wp:posOffset>140335</wp:posOffset>
                </wp:positionV>
                <wp:extent cx="7772400" cy="952500"/>
                <wp:effectExtent l="0" t="0" r="0" b="0"/>
                <wp:wrapNone/>
                <wp:docPr id="5" name="Полилиния 5"/>
                <wp:cNvGraphicFramePr/>
                <a:graphic xmlns:a="http://schemas.openxmlformats.org/drawingml/2006/main">
                  <a:graphicData uri="http://schemas.microsoft.com/office/word/2010/wordprocessingShape">
                    <wps:wsp>
                      <wps:cNvSpPr/>
                      <wps:spPr>
                        <a:xfrm>
                          <a:off x="0" y="0"/>
                          <a:ext cx="7772400" cy="952500"/>
                        </a:xfrm>
                        <a:custGeom>
                          <a:avLst/>
                          <a:gdLst/>
                          <a:ahLst/>
                          <a:cxnLst/>
                          <a:rect l="l" t="t" r="r" b="b"/>
                          <a:pathLst>
                            <a:path w="7772400" h="1874520" extrusionOk="0">
                              <a:moveTo>
                                <a:pt x="7772400" y="0"/>
                              </a:moveTo>
                              <a:lnTo>
                                <a:pt x="0" y="0"/>
                              </a:lnTo>
                              <a:lnTo>
                                <a:pt x="0" y="1874011"/>
                              </a:lnTo>
                              <a:lnTo>
                                <a:pt x="7772400" y="1874011"/>
                              </a:lnTo>
                              <a:lnTo>
                                <a:pt x="7772400" y="0"/>
                              </a:lnTo>
                              <a:close/>
                            </a:path>
                          </a:pathLst>
                        </a:custGeom>
                        <a:solidFill>
                          <a:srgbClr val="0068AC"/>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3527E3" id="Полилиния 5" o:spid="_x0000_s1026" style="position:absolute;margin-left:560.8pt;margin-top:11.05pt;width:612pt;height:75pt;z-index:-251658240;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middle" coordsize="7772400,187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" path="m7772400,l,,,1874011r7772400,l7772400,xe" fillcolor="#0068ac" stroked="f">
                <v:path arrowok="t" o:extrusionok="f"/>
                <w10:wrap anchorx="page"/>
              </v:shape>
            </w:pict>
          </mc:Fallback>
        </mc:AlternateContent>
      </w:r>
      <w:r w:rsidRPr="00E17AD1">
        <w:rPr>
          <w:lang w:val="ru-RU"/>
        </w:rPr>
        <w:t xml:space="preserve">Основные факты о программе </w:t>
      </w:r>
      <w:r w:rsidRPr="00E17AD1">
        <w:t>Cover</w:t>
      </w:r>
      <w:r w:rsidRPr="00E17AD1">
        <w:rPr>
          <w:lang w:val="ru-RU"/>
        </w:rPr>
        <w:t xml:space="preserve"> </w:t>
      </w:r>
      <w:r w:rsidRPr="00E17AD1">
        <w:t>All</w:t>
      </w:r>
      <w:r w:rsidRPr="00E17AD1">
        <w:rPr>
          <w:lang w:val="ru-RU"/>
        </w:rPr>
        <w:t xml:space="preserve"> </w:t>
      </w:r>
      <w:r w:rsidRPr="00E17AD1">
        <w:t>Coloradans</w:t>
      </w:r>
    </w:p>
    <w:p w14:paraId="2AB06270" w14:textId="77777777" w:rsidR="000E6D60" w:rsidRPr="003A59EC" w:rsidRDefault="00000000">
      <w:pPr>
        <w:pStyle w:val="Heading2"/>
        <w:rPr>
          <w:rFonts w:ascii="Calibri" w:eastAsia="Calibri" w:hAnsi="Calibri" w:cs="Calibri"/>
          <w:sz w:val="20"/>
          <w:szCs w:val="20"/>
        </w:rPr>
      </w:pPr>
      <w:proofErr w:type="spellStart"/>
      <w:r w:rsidRPr="003A59EC">
        <w:rPr>
          <w:rFonts w:ascii="Calibri" w:eastAsia="Calibri" w:hAnsi="Calibri" w:cs="Calibri"/>
          <w:sz w:val="20"/>
          <w:szCs w:val="20"/>
        </w:rPr>
        <w:t>Что</w:t>
      </w:r>
      <w:proofErr w:type="spellEnd"/>
      <w:r w:rsidRPr="003A59EC">
        <w:rPr>
          <w:rFonts w:ascii="Calibri" w:eastAsia="Calibri" w:hAnsi="Calibri" w:cs="Calibri"/>
          <w:sz w:val="20"/>
          <w:szCs w:val="20"/>
        </w:rPr>
        <w:t xml:space="preserve"> </w:t>
      </w:r>
      <w:proofErr w:type="spellStart"/>
      <w:r w:rsidRPr="003A59EC">
        <w:rPr>
          <w:rFonts w:ascii="Calibri" w:eastAsia="Calibri" w:hAnsi="Calibri" w:cs="Calibri"/>
          <w:sz w:val="20"/>
          <w:szCs w:val="20"/>
        </w:rPr>
        <w:t>такое</w:t>
      </w:r>
      <w:proofErr w:type="spellEnd"/>
      <w:r w:rsidRPr="003A59EC">
        <w:rPr>
          <w:rFonts w:ascii="Calibri" w:eastAsia="Calibri" w:hAnsi="Calibri" w:cs="Calibri"/>
          <w:sz w:val="20"/>
          <w:szCs w:val="20"/>
        </w:rPr>
        <w:t xml:space="preserve"> Cover All Coloradans? </w:t>
      </w:r>
    </w:p>
    <w:p w14:paraId="4BBD22C0" w14:textId="77777777" w:rsidR="000E6D60" w:rsidRPr="003A59EC" w:rsidRDefault="000E6D60">
      <w:pPr>
        <w:numPr>
          <w:ilvl w:val="0"/>
          <w:numId w:val="1"/>
        </w:numPr>
        <w:rPr>
          <w:sz w:val="20"/>
          <w:szCs w:val="20"/>
          <w:lang w:val="ru-RU"/>
        </w:rPr>
      </w:pPr>
      <w:r w:rsidRPr="003A59EC">
        <w:rPr>
          <w:sz w:val="20"/>
          <w:szCs w:val="20"/>
        </w:rPr>
        <w:fldChar w:fldCharType="begin"/>
      </w:r>
      <w:r w:rsidRPr="003A59EC">
        <w:rPr>
          <w:sz w:val="20"/>
          <w:szCs w:val="20"/>
        </w:rPr>
        <w:instrText>HYPERLINK</w:instrText>
      </w:r>
      <w:r w:rsidRPr="003A59EC">
        <w:rPr>
          <w:sz w:val="20"/>
          <w:szCs w:val="20"/>
          <w:lang w:val="ru-RU"/>
        </w:rPr>
        <w:instrText xml:space="preserve"> "</w:instrText>
      </w:r>
      <w:r w:rsidRPr="003A59EC">
        <w:rPr>
          <w:sz w:val="20"/>
          <w:szCs w:val="20"/>
        </w:rPr>
        <w:instrText>https</w:instrText>
      </w:r>
      <w:r w:rsidRPr="003A59EC">
        <w:rPr>
          <w:sz w:val="20"/>
          <w:szCs w:val="20"/>
          <w:lang w:val="ru-RU"/>
        </w:rPr>
        <w:instrText>://</w:instrText>
      </w:r>
      <w:r w:rsidRPr="003A59EC">
        <w:rPr>
          <w:sz w:val="20"/>
          <w:szCs w:val="20"/>
        </w:rPr>
        <w:instrText>leg</w:instrText>
      </w:r>
      <w:r w:rsidRPr="003A59EC">
        <w:rPr>
          <w:sz w:val="20"/>
          <w:szCs w:val="20"/>
          <w:lang w:val="ru-RU"/>
        </w:rPr>
        <w:instrText>.</w:instrText>
      </w:r>
      <w:r w:rsidRPr="003A59EC">
        <w:rPr>
          <w:sz w:val="20"/>
          <w:szCs w:val="20"/>
        </w:rPr>
        <w:instrText>colorado</w:instrText>
      </w:r>
      <w:r w:rsidRPr="003A59EC">
        <w:rPr>
          <w:sz w:val="20"/>
          <w:szCs w:val="20"/>
          <w:lang w:val="ru-RU"/>
        </w:rPr>
        <w:instrText>.</w:instrText>
      </w:r>
      <w:r w:rsidRPr="003A59EC">
        <w:rPr>
          <w:sz w:val="20"/>
          <w:szCs w:val="20"/>
        </w:rPr>
        <w:instrText>gov</w:instrText>
      </w:r>
      <w:r w:rsidRPr="003A59EC">
        <w:rPr>
          <w:sz w:val="20"/>
          <w:szCs w:val="20"/>
          <w:lang w:val="ru-RU"/>
        </w:rPr>
        <w:instrText>/</w:instrText>
      </w:r>
      <w:r w:rsidRPr="003A59EC">
        <w:rPr>
          <w:sz w:val="20"/>
          <w:szCs w:val="20"/>
        </w:rPr>
        <w:instrText>bills</w:instrText>
      </w:r>
      <w:r w:rsidRPr="003A59EC">
        <w:rPr>
          <w:sz w:val="20"/>
          <w:szCs w:val="20"/>
          <w:lang w:val="ru-RU"/>
        </w:rPr>
        <w:instrText>/</w:instrText>
      </w:r>
      <w:r w:rsidRPr="003A59EC">
        <w:rPr>
          <w:sz w:val="20"/>
          <w:szCs w:val="20"/>
        </w:rPr>
        <w:instrText>hb</w:instrText>
      </w:r>
      <w:r w:rsidRPr="003A59EC">
        <w:rPr>
          <w:sz w:val="20"/>
          <w:szCs w:val="20"/>
          <w:lang w:val="ru-RU"/>
        </w:rPr>
        <w:instrText>22-1289" \</w:instrText>
      </w:r>
      <w:r w:rsidRPr="003A59EC">
        <w:rPr>
          <w:sz w:val="20"/>
          <w:szCs w:val="20"/>
        </w:rPr>
        <w:instrText>h</w:instrText>
      </w:r>
      <w:r w:rsidRPr="003A59EC">
        <w:rPr>
          <w:sz w:val="20"/>
          <w:szCs w:val="20"/>
        </w:rPr>
      </w:r>
      <w:r w:rsidRPr="003A59EC">
        <w:rPr>
          <w:sz w:val="20"/>
          <w:szCs w:val="20"/>
        </w:rPr>
        <w:fldChar w:fldCharType="separate"/>
      </w:r>
      <w:r w:rsidRPr="003A59EC">
        <w:rPr>
          <w:rFonts w:ascii="Calibri" w:eastAsia="Calibri" w:hAnsi="Calibri" w:cs="Calibri"/>
          <w:color w:val="1155CC"/>
          <w:sz w:val="20"/>
          <w:szCs w:val="20"/>
          <w:lang w:val="ru-RU"/>
        </w:rPr>
        <w:t>Новый закон</w:t>
      </w:r>
      <w:r w:rsidRPr="003A59EC">
        <w:rPr>
          <w:rFonts w:ascii="Calibri" w:eastAsia="Calibri" w:hAnsi="Calibri" w:cs="Calibri"/>
          <w:color w:val="1155CC"/>
          <w:sz w:val="20"/>
          <w:szCs w:val="20"/>
          <w:lang w:val="ru-RU"/>
        </w:rPr>
        <w:fldChar w:fldCharType="end"/>
      </w:r>
      <w:r w:rsidR="00000000" w:rsidRPr="003A59EC">
        <w:rPr>
          <w:rFonts w:ascii="Calibri" w:eastAsia="Calibri" w:hAnsi="Calibri" w:cs="Calibri"/>
          <w:sz w:val="20"/>
          <w:szCs w:val="20"/>
          <w:lang w:val="ru-RU"/>
        </w:rPr>
        <w:t xml:space="preserve"> под названием "</w:t>
      </w:r>
      <w:r w:rsidR="00000000" w:rsidRPr="003A59EC">
        <w:rPr>
          <w:rFonts w:ascii="Calibri" w:eastAsia="Calibri" w:hAnsi="Calibri" w:cs="Calibri"/>
          <w:sz w:val="20"/>
          <w:szCs w:val="20"/>
        </w:rPr>
        <w:t>Cover</w:t>
      </w:r>
      <w:r w:rsidR="00000000" w:rsidRPr="003A59EC">
        <w:rPr>
          <w:rFonts w:ascii="Calibri" w:eastAsia="Calibri" w:hAnsi="Calibri" w:cs="Calibri"/>
          <w:sz w:val="20"/>
          <w:szCs w:val="20"/>
          <w:lang w:val="ru-RU"/>
        </w:rPr>
        <w:t xml:space="preserve"> </w:t>
      </w:r>
      <w:r w:rsidR="00000000" w:rsidRPr="003A59EC">
        <w:rPr>
          <w:rFonts w:ascii="Calibri" w:eastAsia="Calibri" w:hAnsi="Calibri" w:cs="Calibri"/>
          <w:sz w:val="20"/>
          <w:szCs w:val="20"/>
        </w:rPr>
        <w:t>All</w:t>
      </w:r>
      <w:r w:rsidR="00000000" w:rsidRPr="003A59EC">
        <w:rPr>
          <w:rFonts w:ascii="Calibri" w:eastAsia="Calibri" w:hAnsi="Calibri" w:cs="Calibri"/>
          <w:sz w:val="20"/>
          <w:szCs w:val="20"/>
          <w:lang w:val="ru-RU"/>
        </w:rPr>
        <w:t xml:space="preserve"> </w:t>
      </w:r>
      <w:r w:rsidR="00000000" w:rsidRPr="003A59EC">
        <w:rPr>
          <w:rFonts w:ascii="Calibri" w:eastAsia="Calibri" w:hAnsi="Calibri" w:cs="Calibri"/>
          <w:sz w:val="20"/>
          <w:szCs w:val="20"/>
        </w:rPr>
        <w:t>Coloradans</w:t>
      </w:r>
      <w:r w:rsidR="00000000" w:rsidRPr="003A59EC">
        <w:rPr>
          <w:rFonts w:ascii="Calibri" w:eastAsia="Calibri" w:hAnsi="Calibri" w:cs="Calibri"/>
          <w:sz w:val="20"/>
          <w:szCs w:val="20"/>
          <w:lang w:val="ru-RU"/>
        </w:rPr>
        <w:t xml:space="preserve">" позволяет детям и беременным людям, независимо от их иммиграционного статуса, подавать заявление на получение медицинского страхования через программы </w:t>
      </w:r>
      <w:r w:rsidR="00000000" w:rsidRPr="003A59EC">
        <w:rPr>
          <w:rFonts w:ascii="Calibri" w:eastAsia="Calibri" w:hAnsi="Calibri" w:cs="Calibri"/>
          <w:sz w:val="20"/>
          <w:szCs w:val="20"/>
        </w:rPr>
        <w:t>Health</w:t>
      </w:r>
      <w:r w:rsidR="00000000" w:rsidRPr="003A59EC">
        <w:rPr>
          <w:rFonts w:ascii="Calibri" w:eastAsia="Calibri" w:hAnsi="Calibri" w:cs="Calibri"/>
          <w:sz w:val="20"/>
          <w:szCs w:val="20"/>
          <w:lang w:val="ru-RU"/>
        </w:rPr>
        <w:t xml:space="preserve"> </w:t>
      </w:r>
      <w:r w:rsidR="00000000" w:rsidRPr="003A59EC">
        <w:rPr>
          <w:rFonts w:ascii="Calibri" w:eastAsia="Calibri" w:hAnsi="Calibri" w:cs="Calibri"/>
          <w:sz w:val="20"/>
          <w:szCs w:val="20"/>
        </w:rPr>
        <w:t>First</w:t>
      </w:r>
      <w:r w:rsidR="00000000" w:rsidRPr="003A59EC">
        <w:rPr>
          <w:rFonts w:ascii="Calibri" w:eastAsia="Calibri" w:hAnsi="Calibri" w:cs="Calibri"/>
          <w:sz w:val="20"/>
          <w:szCs w:val="20"/>
          <w:lang w:val="ru-RU"/>
        </w:rPr>
        <w:t xml:space="preserve"> </w:t>
      </w:r>
      <w:r w:rsidR="00000000" w:rsidRPr="003A59EC">
        <w:rPr>
          <w:rFonts w:ascii="Calibri" w:eastAsia="Calibri" w:hAnsi="Calibri" w:cs="Calibri"/>
          <w:sz w:val="20"/>
          <w:szCs w:val="20"/>
        </w:rPr>
        <w:t>Colorado</w:t>
      </w:r>
      <w:r w:rsidR="00000000" w:rsidRPr="003A59EC">
        <w:rPr>
          <w:rFonts w:ascii="Calibri" w:eastAsia="Calibri" w:hAnsi="Calibri" w:cs="Calibri"/>
          <w:sz w:val="20"/>
          <w:szCs w:val="20"/>
          <w:lang w:val="ru-RU"/>
        </w:rPr>
        <w:t xml:space="preserve"> (</w:t>
      </w:r>
      <w:r w:rsidR="00000000" w:rsidRPr="003A59EC">
        <w:rPr>
          <w:rFonts w:ascii="Calibri" w:eastAsia="Calibri" w:hAnsi="Calibri" w:cs="Calibri"/>
          <w:sz w:val="20"/>
          <w:szCs w:val="20"/>
        </w:rPr>
        <w:t>Medicaid</w:t>
      </w:r>
      <w:r w:rsidR="00000000" w:rsidRPr="003A59EC">
        <w:rPr>
          <w:rFonts w:ascii="Calibri" w:eastAsia="Calibri" w:hAnsi="Calibri" w:cs="Calibri"/>
          <w:sz w:val="20"/>
          <w:szCs w:val="20"/>
          <w:lang w:val="ru-RU"/>
        </w:rPr>
        <w:t xml:space="preserve"> штата Колорадо) и </w:t>
      </w:r>
      <w:r w:rsidR="00000000" w:rsidRPr="003A59EC">
        <w:rPr>
          <w:rFonts w:ascii="Calibri" w:eastAsia="Calibri" w:hAnsi="Calibri" w:cs="Calibri"/>
          <w:sz w:val="20"/>
          <w:szCs w:val="20"/>
        </w:rPr>
        <w:t>Child</w:t>
      </w:r>
      <w:r w:rsidR="00000000" w:rsidRPr="003A59EC">
        <w:rPr>
          <w:rFonts w:ascii="Calibri" w:eastAsia="Calibri" w:hAnsi="Calibri" w:cs="Calibri"/>
          <w:sz w:val="20"/>
          <w:szCs w:val="20"/>
          <w:lang w:val="ru-RU"/>
        </w:rPr>
        <w:t xml:space="preserve"> </w:t>
      </w:r>
      <w:r w:rsidR="00000000" w:rsidRPr="003A59EC">
        <w:rPr>
          <w:rFonts w:ascii="Calibri" w:eastAsia="Calibri" w:hAnsi="Calibri" w:cs="Calibri"/>
          <w:sz w:val="20"/>
          <w:szCs w:val="20"/>
        </w:rPr>
        <w:t>Health</w:t>
      </w:r>
      <w:r w:rsidR="00000000" w:rsidRPr="003A59EC">
        <w:rPr>
          <w:rFonts w:ascii="Calibri" w:eastAsia="Calibri" w:hAnsi="Calibri" w:cs="Calibri"/>
          <w:sz w:val="20"/>
          <w:szCs w:val="20"/>
          <w:lang w:val="ru-RU"/>
        </w:rPr>
        <w:t xml:space="preserve"> </w:t>
      </w:r>
      <w:r w:rsidR="00000000" w:rsidRPr="003A59EC">
        <w:rPr>
          <w:rFonts w:ascii="Calibri" w:eastAsia="Calibri" w:hAnsi="Calibri" w:cs="Calibri"/>
          <w:sz w:val="20"/>
          <w:szCs w:val="20"/>
        </w:rPr>
        <w:t>Plan</w:t>
      </w:r>
      <w:r w:rsidR="00000000" w:rsidRPr="003A59EC">
        <w:rPr>
          <w:rFonts w:ascii="Calibri" w:eastAsia="Calibri" w:hAnsi="Calibri" w:cs="Calibri"/>
          <w:sz w:val="20"/>
          <w:szCs w:val="20"/>
          <w:lang w:val="ru-RU"/>
        </w:rPr>
        <w:t xml:space="preserve"> </w:t>
      </w:r>
      <w:r w:rsidR="00000000" w:rsidRPr="003A59EC">
        <w:rPr>
          <w:rFonts w:ascii="Calibri" w:eastAsia="Calibri" w:hAnsi="Calibri" w:cs="Calibri"/>
          <w:sz w:val="20"/>
          <w:szCs w:val="20"/>
        </w:rPr>
        <w:t>Plus</w:t>
      </w:r>
      <w:r w:rsidR="00000000" w:rsidRPr="003A59EC">
        <w:rPr>
          <w:rFonts w:ascii="Calibri" w:eastAsia="Calibri" w:hAnsi="Calibri" w:cs="Calibri"/>
          <w:sz w:val="20"/>
          <w:szCs w:val="20"/>
          <w:lang w:val="ru-RU"/>
        </w:rPr>
        <w:t xml:space="preserve"> (</w:t>
      </w:r>
      <w:r w:rsidR="00000000" w:rsidRPr="003A59EC">
        <w:rPr>
          <w:rFonts w:ascii="Calibri" w:eastAsia="Calibri" w:hAnsi="Calibri" w:cs="Calibri"/>
          <w:sz w:val="20"/>
          <w:szCs w:val="20"/>
        </w:rPr>
        <w:t>CHP</w:t>
      </w:r>
      <w:r w:rsidR="00000000" w:rsidRPr="003A59EC">
        <w:rPr>
          <w:rFonts w:ascii="Calibri" w:eastAsia="Calibri" w:hAnsi="Calibri" w:cs="Calibri"/>
          <w:sz w:val="20"/>
          <w:szCs w:val="20"/>
          <w:lang w:val="ru-RU"/>
        </w:rPr>
        <w:t>+).</w:t>
      </w:r>
    </w:p>
    <w:p w14:paraId="31EB0534" w14:textId="77777777" w:rsidR="000E6D60" w:rsidRPr="003A59EC" w:rsidRDefault="00000000">
      <w:pPr>
        <w:numPr>
          <w:ilvl w:val="0"/>
          <w:numId w:val="2"/>
        </w:numPr>
        <w:rPr>
          <w:sz w:val="20"/>
          <w:szCs w:val="20"/>
          <w:lang w:val="ru-RU"/>
        </w:rPr>
      </w:pPr>
      <w:r w:rsidRPr="003A59EC">
        <w:rPr>
          <w:rFonts w:ascii="Calibri" w:eastAsia="Calibri" w:hAnsi="Calibri" w:cs="Calibri"/>
          <w:sz w:val="20"/>
          <w:szCs w:val="20"/>
          <w:lang w:val="ru-RU"/>
        </w:rPr>
        <w:t xml:space="preserve">Начиная с 1 января 2025 года, дети и беременные люди, которые соответствуют критериям, независимо от их иммиграционного статуса, смогут получать ту же поддержку и услуги, что и участники программ </w:t>
      </w:r>
      <w:r w:rsidRPr="003A59EC">
        <w:rPr>
          <w:rFonts w:ascii="Calibri" w:eastAsia="Calibri" w:hAnsi="Calibri" w:cs="Calibri"/>
          <w:sz w:val="20"/>
          <w:szCs w:val="20"/>
        </w:rPr>
        <w:t>Health</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First</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Colorado</w:t>
      </w:r>
      <w:r w:rsidRPr="003A59EC">
        <w:rPr>
          <w:rFonts w:ascii="Calibri" w:eastAsia="Calibri" w:hAnsi="Calibri" w:cs="Calibri"/>
          <w:sz w:val="20"/>
          <w:szCs w:val="20"/>
          <w:lang w:val="ru-RU"/>
        </w:rPr>
        <w:t xml:space="preserve"> и </w:t>
      </w:r>
      <w:r w:rsidRPr="003A59EC">
        <w:rPr>
          <w:rFonts w:ascii="Calibri" w:eastAsia="Calibri" w:hAnsi="Calibri" w:cs="Calibri"/>
          <w:sz w:val="20"/>
          <w:szCs w:val="20"/>
        </w:rPr>
        <w:t>CHP</w:t>
      </w:r>
      <w:r w:rsidRPr="003A59EC">
        <w:rPr>
          <w:rFonts w:ascii="Calibri" w:eastAsia="Calibri" w:hAnsi="Calibri" w:cs="Calibri"/>
          <w:sz w:val="20"/>
          <w:szCs w:val="20"/>
          <w:lang w:val="ru-RU"/>
        </w:rPr>
        <w:t>+.</w:t>
      </w:r>
    </w:p>
    <w:p w14:paraId="2033737C" w14:textId="77777777" w:rsidR="000E6D60" w:rsidRPr="003A59EC" w:rsidRDefault="00000000">
      <w:pPr>
        <w:pStyle w:val="Heading2"/>
        <w:rPr>
          <w:rFonts w:ascii="Calibri" w:eastAsia="Calibri" w:hAnsi="Calibri" w:cs="Calibri"/>
          <w:sz w:val="20"/>
          <w:szCs w:val="20"/>
          <w:lang w:val="ru-RU"/>
        </w:rPr>
      </w:pPr>
      <w:r w:rsidRPr="003A59EC">
        <w:rPr>
          <w:rFonts w:ascii="Calibri" w:eastAsia="Calibri" w:hAnsi="Calibri" w:cs="Calibri"/>
          <w:sz w:val="20"/>
          <w:szCs w:val="20"/>
          <w:lang w:val="ru-RU"/>
        </w:rPr>
        <w:t>Кто может подать заявку?</w:t>
      </w:r>
    </w:p>
    <w:p w14:paraId="70E21C7C" w14:textId="77777777" w:rsidR="000E6D60" w:rsidRPr="003A59EC" w:rsidRDefault="00000000">
      <w:pPr>
        <w:tabs>
          <w:tab w:val="left" w:pos="790"/>
        </w:tabs>
        <w:spacing w:line="259" w:lineRule="auto"/>
        <w:ind w:right="348"/>
        <w:rPr>
          <w:rFonts w:ascii="Calibri" w:eastAsia="Calibri" w:hAnsi="Calibri" w:cs="Calibri"/>
          <w:sz w:val="20"/>
          <w:szCs w:val="20"/>
          <w:lang w:val="ru-RU"/>
        </w:rPr>
      </w:pPr>
      <w:r w:rsidRPr="003A59EC">
        <w:rPr>
          <w:rFonts w:ascii="Calibri" w:eastAsia="Calibri" w:hAnsi="Calibri" w:cs="Calibri"/>
          <w:sz w:val="20"/>
          <w:szCs w:val="20"/>
          <w:lang w:val="ru-RU"/>
        </w:rPr>
        <w:t>Эти категории лиц могут подать заявление уже сейчас, независимо от их иммиграционного статуса, чтобы узнать, соответствуют ли они требованиям:</w:t>
      </w:r>
    </w:p>
    <w:p w14:paraId="2D6BA2FB" w14:textId="77777777" w:rsidR="000E6D60" w:rsidRPr="003A59EC" w:rsidRDefault="00000000">
      <w:pPr>
        <w:numPr>
          <w:ilvl w:val="0"/>
          <w:numId w:val="3"/>
        </w:numPr>
        <w:rPr>
          <w:sz w:val="20"/>
          <w:szCs w:val="20"/>
        </w:rPr>
      </w:pPr>
      <w:proofErr w:type="spellStart"/>
      <w:r w:rsidRPr="003A59EC">
        <w:rPr>
          <w:rFonts w:ascii="Calibri" w:eastAsia="Calibri" w:hAnsi="Calibri" w:cs="Calibri"/>
          <w:sz w:val="20"/>
          <w:szCs w:val="20"/>
        </w:rPr>
        <w:t>Беременные</w:t>
      </w:r>
      <w:proofErr w:type="spellEnd"/>
      <w:r w:rsidRPr="003A59EC">
        <w:rPr>
          <w:rFonts w:ascii="Calibri" w:eastAsia="Calibri" w:hAnsi="Calibri" w:cs="Calibri"/>
          <w:sz w:val="20"/>
          <w:szCs w:val="20"/>
        </w:rPr>
        <w:t xml:space="preserve">  </w:t>
      </w:r>
    </w:p>
    <w:p w14:paraId="15583A3F" w14:textId="77777777" w:rsidR="000E6D60" w:rsidRPr="003A59EC" w:rsidRDefault="00000000">
      <w:pPr>
        <w:numPr>
          <w:ilvl w:val="0"/>
          <w:numId w:val="4"/>
        </w:numPr>
        <w:rPr>
          <w:sz w:val="20"/>
          <w:szCs w:val="20"/>
          <w:lang w:val="ru-RU"/>
        </w:rPr>
      </w:pPr>
      <w:r w:rsidRPr="003A59EC">
        <w:rPr>
          <w:rFonts w:ascii="Calibri" w:eastAsia="Calibri" w:hAnsi="Calibri" w:cs="Calibri"/>
          <w:sz w:val="20"/>
          <w:szCs w:val="20"/>
          <w:lang w:val="ru-RU"/>
        </w:rPr>
        <w:t xml:space="preserve">Люди, чья беременность завершится 1 января 2025 года или позже </w:t>
      </w:r>
    </w:p>
    <w:p w14:paraId="74BF4C2A" w14:textId="77777777" w:rsidR="000E6D60" w:rsidRPr="003A59EC" w:rsidRDefault="00000000">
      <w:pPr>
        <w:numPr>
          <w:ilvl w:val="0"/>
          <w:numId w:val="5"/>
        </w:numPr>
        <w:rPr>
          <w:sz w:val="20"/>
          <w:szCs w:val="20"/>
          <w:lang w:val="ru-RU"/>
        </w:rPr>
      </w:pPr>
      <w:r w:rsidRPr="003A59EC">
        <w:rPr>
          <w:rFonts w:ascii="Calibri" w:eastAsia="Calibri" w:hAnsi="Calibri" w:cs="Calibri"/>
          <w:sz w:val="20"/>
          <w:szCs w:val="20"/>
          <w:lang w:val="ru-RU"/>
        </w:rPr>
        <w:t>Любой ребёнок в возрасте 18 лет или младше</w:t>
      </w:r>
    </w:p>
    <w:p w14:paraId="69D9D9D2" w14:textId="77777777" w:rsidR="000E6D60" w:rsidRPr="003A59EC" w:rsidRDefault="00000000">
      <w:pPr>
        <w:numPr>
          <w:ilvl w:val="0"/>
          <w:numId w:val="6"/>
        </w:numPr>
        <w:rPr>
          <w:sz w:val="20"/>
          <w:szCs w:val="20"/>
          <w:lang w:val="ru-RU"/>
        </w:rPr>
      </w:pPr>
      <w:r w:rsidRPr="003A59EC">
        <w:rPr>
          <w:rFonts w:ascii="Calibri" w:eastAsia="Calibri" w:hAnsi="Calibri" w:cs="Calibri"/>
          <w:sz w:val="20"/>
          <w:szCs w:val="20"/>
          <w:lang w:val="ru-RU"/>
        </w:rPr>
        <w:t>Подать заявление на получение пособий можно в любое время на сайте:</w:t>
      </w:r>
      <w:r w:rsidRPr="003A59EC">
        <w:rPr>
          <w:sz w:val="20"/>
          <w:szCs w:val="20"/>
        </w:rPr>
        <w:fldChar w:fldCharType="begin"/>
      </w:r>
      <w:r w:rsidRPr="003A59EC">
        <w:rPr>
          <w:sz w:val="20"/>
          <w:szCs w:val="20"/>
          <w:lang w:val="ru-RU"/>
        </w:rPr>
        <w:instrText xml:space="preserve"> </w:instrText>
      </w:r>
      <w:r w:rsidRPr="003A59EC">
        <w:rPr>
          <w:sz w:val="20"/>
          <w:szCs w:val="20"/>
        </w:rPr>
        <w:instrText>HYPERLINK</w:instrText>
      </w:r>
      <w:r w:rsidRPr="003A59EC">
        <w:rPr>
          <w:sz w:val="20"/>
          <w:szCs w:val="20"/>
          <w:lang w:val="ru-RU"/>
        </w:rPr>
        <w:instrText xml:space="preserve"> "</w:instrText>
      </w:r>
      <w:r w:rsidRPr="003A59EC">
        <w:rPr>
          <w:sz w:val="20"/>
          <w:szCs w:val="20"/>
        </w:rPr>
        <w:instrText>https</w:instrText>
      </w:r>
      <w:r w:rsidRPr="003A59EC">
        <w:rPr>
          <w:sz w:val="20"/>
          <w:szCs w:val="20"/>
          <w:lang w:val="ru-RU"/>
        </w:rPr>
        <w:instrText>://</w:instrText>
      </w:r>
      <w:r w:rsidRPr="003A59EC">
        <w:rPr>
          <w:sz w:val="20"/>
          <w:szCs w:val="20"/>
        </w:rPr>
        <w:instrText>healthfirstcolorado</w:instrText>
      </w:r>
      <w:r w:rsidRPr="003A59EC">
        <w:rPr>
          <w:sz w:val="20"/>
          <w:szCs w:val="20"/>
          <w:lang w:val="ru-RU"/>
        </w:rPr>
        <w:instrText>.</w:instrText>
      </w:r>
      <w:r w:rsidRPr="003A59EC">
        <w:rPr>
          <w:sz w:val="20"/>
          <w:szCs w:val="20"/>
        </w:rPr>
        <w:instrText>com</w:instrText>
      </w:r>
      <w:r w:rsidRPr="003A59EC">
        <w:rPr>
          <w:sz w:val="20"/>
          <w:szCs w:val="20"/>
          <w:lang w:val="ru-RU"/>
        </w:rPr>
        <w:instrText>/</w:instrText>
      </w:r>
      <w:r w:rsidRPr="003A59EC">
        <w:rPr>
          <w:sz w:val="20"/>
          <w:szCs w:val="20"/>
        </w:rPr>
        <w:instrText>apply</w:instrText>
      </w:r>
      <w:r w:rsidRPr="003A59EC">
        <w:rPr>
          <w:sz w:val="20"/>
          <w:szCs w:val="20"/>
          <w:lang w:val="ru-RU"/>
        </w:rPr>
        <w:instrText>-</w:instrText>
      </w:r>
      <w:r w:rsidRPr="003A59EC">
        <w:rPr>
          <w:sz w:val="20"/>
          <w:szCs w:val="20"/>
        </w:rPr>
        <w:instrText>now</w:instrText>
      </w:r>
      <w:r w:rsidRPr="003A59EC">
        <w:rPr>
          <w:sz w:val="20"/>
          <w:szCs w:val="20"/>
          <w:lang w:val="ru-RU"/>
        </w:rPr>
        <w:instrText>/" \</w:instrText>
      </w:r>
      <w:r w:rsidRPr="003A59EC">
        <w:rPr>
          <w:sz w:val="20"/>
          <w:szCs w:val="20"/>
        </w:rPr>
        <w:instrText>h</w:instrText>
      </w:r>
      <w:r w:rsidRPr="003A59EC">
        <w:rPr>
          <w:sz w:val="20"/>
          <w:szCs w:val="20"/>
          <w:lang w:val="ru-RU"/>
        </w:rPr>
        <w:instrText xml:space="preserve"> </w:instrText>
      </w:r>
      <w:r w:rsidRPr="003A59EC">
        <w:rPr>
          <w:sz w:val="20"/>
          <w:szCs w:val="20"/>
        </w:rPr>
      </w:r>
      <w:r w:rsidRPr="003A59EC">
        <w:rPr>
          <w:sz w:val="20"/>
          <w:szCs w:val="20"/>
        </w:rPr>
        <w:fldChar w:fldCharType="separate"/>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fldChar w:fldCharType="end"/>
      </w:r>
      <w:hyperlink r:id="rId13">
        <w:proofErr w:type="spellStart"/>
        <w:r w:rsidR="000E6D60" w:rsidRPr="003A59EC">
          <w:rPr>
            <w:rFonts w:ascii="Calibri" w:eastAsia="Calibri" w:hAnsi="Calibri" w:cs="Calibri"/>
            <w:color w:val="1155CC"/>
            <w:sz w:val="20"/>
            <w:szCs w:val="20"/>
          </w:rPr>
          <w:t>healthfirstcolorado</w:t>
        </w:r>
        <w:proofErr w:type="spellEnd"/>
        <w:r w:rsidR="000E6D60" w:rsidRPr="003A59EC">
          <w:rPr>
            <w:rFonts w:ascii="Calibri" w:eastAsia="Calibri" w:hAnsi="Calibri" w:cs="Calibri"/>
            <w:color w:val="1155CC"/>
            <w:sz w:val="20"/>
            <w:szCs w:val="20"/>
            <w:lang w:val="ru-RU"/>
          </w:rPr>
          <w:t>.</w:t>
        </w:r>
        <w:r w:rsidR="000E6D60" w:rsidRPr="003A59EC">
          <w:rPr>
            <w:rFonts w:ascii="Calibri" w:eastAsia="Calibri" w:hAnsi="Calibri" w:cs="Calibri"/>
            <w:color w:val="1155CC"/>
            <w:sz w:val="20"/>
            <w:szCs w:val="20"/>
          </w:rPr>
          <w:t>com</w:t>
        </w:r>
        <w:r w:rsidR="000E6D60" w:rsidRPr="003A59EC">
          <w:rPr>
            <w:rFonts w:ascii="Calibri" w:eastAsia="Calibri" w:hAnsi="Calibri" w:cs="Calibri"/>
            <w:color w:val="1155CC"/>
            <w:sz w:val="20"/>
            <w:szCs w:val="20"/>
            <w:lang w:val="ru-RU"/>
          </w:rPr>
          <w:t>/</w:t>
        </w:r>
        <w:r w:rsidR="000E6D60" w:rsidRPr="003A59EC">
          <w:rPr>
            <w:rFonts w:ascii="Calibri" w:eastAsia="Calibri" w:hAnsi="Calibri" w:cs="Calibri"/>
            <w:color w:val="1155CC"/>
            <w:sz w:val="20"/>
            <w:szCs w:val="20"/>
          </w:rPr>
          <w:t>apply</w:t>
        </w:r>
        <w:r w:rsidR="000E6D60" w:rsidRPr="003A59EC">
          <w:rPr>
            <w:rFonts w:ascii="Calibri" w:eastAsia="Calibri" w:hAnsi="Calibri" w:cs="Calibri"/>
            <w:color w:val="1155CC"/>
            <w:sz w:val="20"/>
            <w:szCs w:val="20"/>
            <w:lang w:val="ru-RU"/>
          </w:rPr>
          <w:t>-</w:t>
        </w:r>
        <w:r w:rsidR="000E6D60" w:rsidRPr="003A59EC">
          <w:rPr>
            <w:rFonts w:ascii="Calibri" w:eastAsia="Calibri" w:hAnsi="Calibri" w:cs="Calibri"/>
            <w:color w:val="1155CC"/>
            <w:sz w:val="20"/>
            <w:szCs w:val="20"/>
          </w:rPr>
          <w:t>now</w:t>
        </w:r>
        <w:r w:rsidR="000E6D60" w:rsidRPr="003A59EC">
          <w:rPr>
            <w:rFonts w:ascii="Calibri" w:eastAsia="Calibri" w:hAnsi="Calibri" w:cs="Calibri"/>
            <w:color w:val="1155CC"/>
            <w:sz w:val="20"/>
            <w:szCs w:val="20"/>
            <w:lang w:val="ru-RU"/>
          </w:rPr>
          <w:t>/</w:t>
        </w:r>
      </w:hyperlink>
      <w:r w:rsidRPr="003A59EC">
        <w:rPr>
          <w:rFonts w:ascii="Calibri" w:eastAsia="Calibri" w:hAnsi="Calibri" w:cs="Calibri"/>
          <w:sz w:val="20"/>
          <w:szCs w:val="20"/>
          <w:lang w:val="ru-RU"/>
        </w:rPr>
        <w:t xml:space="preserve"> или обратившись в департамент социальных служб вашего округа. </w:t>
      </w:r>
    </w:p>
    <w:p w14:paraId="65864326" w14:textId="77777777" w:rsidR="000E6D60" w:rsidRPr="003A59EC" w:rsidRDefault="00000000">
      <w:pPr>
        <w:numPr>
          <w:ilvl w:val="0"/>
          <w:numId w:val="7"/>
        </w:numPr>
        <w:rPr>
          <w:sz w:val="20"/>
          <w:szCs w:val="20"/>
          <w:lang w:val="ru-RU"/>
        </w:rPr>
      </w:pPr>
      <w:r w:rsidRPr="003A59EC">
        <w:rPr>
          <w:rFonts w:ascii="Calibri" w:eastAsia="Calibri" w:hAnsi="Calibri" w:cs="Calibri"/>
          <w:sz w:val="20"/>
          <w:szCs w:val="20"/>
          <w:lang w:val="ru-RU"/>
        </w:rPr>
        <w:t>Процесс подачи заявки может занять до 45 дней.</w:t>
      </w:r>
    </w:p>
    <w:p w14:paraId="6ACAFE4A" w14:textId="77777777" w:rsidR="000E6D60" w:rsidRPr="003A59EC" w:rsidRDefault="00000000">
      <w:pPr>
        <w:pStyle w:val="Heading2"/>
        <w:rPr>
          <w:rFonts w:ascii="Calibri" w:eastAsia="Calibri" w:hAnsi="Calibri" w:cs="Calibri"/>
          <w:sz w:val="20"/>
          <w:szCs w:val="20"/>
          <w:lang w:val="ru-RU"/>
        </w:rPr>
      </w:pPr>
      <w:r w:rsidRPr="003A59EC">
        <w:rPr>
          <w:rFonts w:ascii="Calibri" w:eastAsia="Calibri" w:hAnsi="Calibri" w:cs="Calibri"/>
          <w:sz w:val="20"/>
          <w:szCs w:val="20"/>
          <w:lang w:val="ru-RU"/>
        </w:rPr>
        <w:t>Какие у меня есть варианты до 1 января 2025 года?</w:t>
      </w:r>
    </w:p>
    <w:p w14:paraId="088A55E5" w14:textId="77777777" w:rsidR="000E6D60" w:rsidRPr="003A59EC" w:rsidRDefault="00000000">
      <w:pPr>
        <w:numPr>
          <w:ilvl w:val="0"/>
          <w:numId w:val="8"/>
        </w:numPr>
        <w:rPr>
          <w:sz w:val="20"/>
          <w:szCs w:val="20"/>
          <w:lang w:val="ru-RU"/>
        </w:rPr>
      </w:pPr>
      <w:r w:rsidRPr="003A59EC">
        <w:rPr>
          <w:rFonts w:ascii="Calibri" w:eastAsia="Calibri" w:hAnsi="Calibri" w:cs="Calibri"/>
          <w:sz w:val="20"/>
          <w:szCs w:val="20"/>
          <w:lang w:val="ru-RU"/>
        </w:rPr>
        <w:t xml:space="preserve">Не ждите: подайте заявку уже сейчас! Вы можете соответствовать требованиям для получения экстренных медицинских услуг </w:t>
      </w:r>
      <w:r w:rsidRPr="003A59EC">
        <w:rPr>
          <w:rFonts w:ascii="Calibri" w:eastAsia="Calibri" w:hAnsi="Calibri" w:cs="Calibri"/>
          <w:sz w:val="20"/>
          <w:szCs w:val="20"/>
        </w:rPr>
        <w:t>Medicaid</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Emergency</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Medicaid</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Services</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EMS</w:t>
      </w:r>
      <w:r w:rsidRPr="003A59EC">
        <w:rPr>
          <w:rFonts w:ascii="Calibri" w:eastAsia="Calibri" w:hAnsi="Calibri" w:cs="Calibri"/>
          <w:sz w:val="20"/>
          <w:szCs w:val="20"/>
          <w:lang w:val="ru-RU"/>
        </w:rPr>
        <w:t>) или услуг репродуктивного здоровья (</w:t>
      </w:r>
      <w:r w:rsidRPr="003A59EC">
        <w:rPr>
          <w:rFonts w:ascii="Calibri" w:eastAsia="Calibri" w:hAnsi="Calibri" w:cs="Calibri"/>
          <w:sz w:val="20"/>
          <w:szCs w:val="20"/>
        </w:rPr>
        <w:t>Reproductive</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Health</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Care</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Services</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RHCS</w:t>
      </w:r>
      <w:r w:rsidRPr="003A59EC">
        <w:rPr>
          <w:rFonts w:ascii="Calibri" w:eastAsia="Calibri" w:hAnsi="Calibri" w:cs="Calibri"/>
          <w:sz w:val="20"/>
          <w:szCs w:val="20"/>
          <w:lang w:val="ru-RU"/>
        </w:rPr>
        <w:t>) уже сейчас, независимо от вашего иммиграционного статуса.</w:t>
      </w:r>
    </w:p>
    <w:p w14:paraId="3E0DF328" w14:textId="77777777" w:rsidR="000E6D60" w:rsidRPr="003A59EC" w:rsidRDefault="00000000">
      <w:pPr>
        <w:numPr>
          <w:ilvl w:val="0"/>
          <w:numId w:val="9"/>
        </w:numPr>
        <w:rPr>
          <w:sz w:val="20"/>
          <w:szCs w:val="20"/>
          <w:lang w:val="ru-RU"/>
        </w:rPr>
      </w:pPr>
      <w:r w:rsidRPr="003A59EC">
        <w:rPr>
          <w:rFonts w:ascii="Calibri" w:eastAsia="Calibri" w:hAnsi="Calibri" w:cs="Calibri"/>
          <w:sz w:val="20"/>
          <w:szCs w:val="20"/>
          <w:lang w:val="ru-RU"/>
        </w:rPr>
        <w:t xml:space="preserve">Преимущества </w:t>
      </w:r>
      <w:r w:rsidRPr="003A59EC">
        <w:rPr>
          <w:rFonts w:ascii="Calibri" w:eastAsia="Calibri" w:hAnsi="Calibri" w:cs="Calibri"/>
          <w:sz w:val="20"/>
          <w:szCs w:val="20"/>
        </w:rPr>
        <w:t>EMS</w:t>
      </w:r>
      <w:r w:rsidRPr="003A59EC">
        <w:rPr>
          <w:rFonts w:ascii="Calibri" w:eastAsia="Calibri" w:hAnsi="Calibri" w:cs="Calibri"/>
          <w:sz w:val="20"/>
          <w:szCs w:val="20"/>
          <w:lang w:val="ru-RU"/>
        </w:rPr>
        <w:t>/</w:t>
      </w:r>
      <w:r w:rsidRPr="003A59EC">
        <w:rPr>
          <w:rFonts w:ascii="Calibri" w:eastAsia="Calibri" w:hAnsi="Calibri" w:cs="Calibri"/>
          <w:sz w:val="20"/>
          <w:szCs w:val="20"/>
        </w:rPr>
        <w:t>RHCS</w:t>
      </w:r>
      <w:r w:rsidRPr="003A59EC">
        <w:rPr>
          <w:rFonts w:ascii="Calibri" w:eastAsia="Calibri" w:hAnsi="Calibri" w:cs="Calibri"/>
          <w:sz w:val="20"/>
          <w:szCs w:val="20"/>
          <w:lang w:val="ru-RU"/>
        </w:rPr>
        <w:t xml:space="preserve"> распространяются на планирование семьи, сопутствующие услуги и услуги, необходимые для оказания неотложной медицинской помощи квалифицированным специалистам.</w:t>
      </w:r>
    </w:p>
    <w:p w14:paraId="38360B84" w14:textId="77777777" w:rsidR="000E6D60" w:rsidRPr="003A59EC" w:rsidRDefault="00000000">
      <w:pPr>
        <w:numPr>
          <w:ilvl w:val="0"/>
          <w:numId w:val="10"/>
        </w:numPr>
        <w:rPr>
          <w:sz w:val="20"/>
          <w:szCs w:val="20"/>
          <w:lang w:val="ru-RU"/>
        </w:rPr>
      </w:pPr>
      <w:r w:rsidRPr="003A59EC">
        <w:rPr>
          <w:rFonts w:ascii="Calibri" w:eastAsia="Calibri" w:hAnsi="Calibri" w:cs="Calibri"/>
          <w:sz w:val="20"/>
          <w:szCs w:val="20"/>
          <w:lang w:val="ru-RU"/>
        </w:rPr>
        <w:t xml:space="preserve">Если вы сейчас соответствуете требованиям и получите </w:t>
      </w:r>
      <w:r w:rsidRPr="003A59EC">
        <w:rPr>
          <w:rFonts w:ascii="Calibri" w:eastAsia="Calibri" w:hAnsi="Calibri" w:cs="Calibri"/>
          <w:sz w:val="20"/>
          <w:szCs w:val="20"/>
        </w:rPr>
        <w:t>EMS</w:t>
      </w:r>
      <w:r w:rsidRPr="003A59EC">
        <w:rPr>
          <w:rFonts w:ascii="Calibri" w:eastAsia="Calibri" w:hAnsi="Calibri" w:cs="Calibri"/>
          <w:sz w:val="20"/>
          <w:szCs w:val="20"/>
          <w:lang w:val="ru-RU"/>
        </w:rPr>
        <w:t>/</w:t>
      </w:r>
      <w:r w:rsidRPr="003A59EC">
        <w:rPr>
          <w:rFonts w:ascii="Calibri" w:eastAsia="Calibri" w:hAnsi="Calibri" w:cs="Calibri"/>
          <w:sz w:val="20"/>
          <w:szCs w:val="20"/>
        </w:rPr>
        <w:t>RHCS</w:t>
      </w:r>
      <w:r w:rsidRPr="003A59EC">
        <w:rPr>
          <w:rFonts w:ascii="Calibri" w:eastAsia="Calibri" w:hAnsi="Calibri" w:cs="Calibri"/>
          <w:sz w:val="20"/>
          <w:szCs w:val="20"/>
          <w:lang w:val="ru-RU"/>
        </w:rPr>
        <w:t>, Департамент здравоохранения и финансирования политики (</w:t>
      </w:r>
      <w:r w:rsidRPr="003A59EC">
        <w:rPr>
          <w:rFonts w:ascii="Calibri" w:eastAsia="Calibri" w:hAnsi="Calibri" w:cs="Calibri"/>
          <w:sz w:val="20"/>
          <w:szCs w:val="20"/>
        </w:rPr>
        <w:t>HCPF</w:t>
      </w:r>
      <w:r w:rsidRPr="003A59EC">
        <w:rPr>
          <w:rFonts w:ascii="Calibri" w:eastAsia="Calibri" w:hAnsi="Calibri" w:cs="Calibri"/>
          <w:sz w:val="20"/>
          <w:szCs w:val="20"/>
          <w:lang w:val="ru-RU"/>
        </w:rPr>
        <w:t xml:space="preserve">) проверит, соответствуете ли вы требованиям для получения полных пособий </w:t>
      </w:r>
      <w:r w:rsidRPr="003A59EC">
        <w:rPr>
          <w:rFonts w:ascii="Calibri" w:eastAsia="Calibri" w:hAnsi="Calibri" w:cs="Calibri"/>
          <w:sz w:val="20"/>
          <w:szCs w:val="20"/>
        </w:rPr>
        <w:t>Health</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First</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Colorado</w:t>
      </w:r>
      <w:r w:rsidRPr="003A59EC">
        <w:rPr>
          <w:rFonts w:ascii="Calibri" w:eastAsia="Calibri" w:hAnsi="Calibri" w:cs="Calibri"/>
          <w:sz w:val="20"/>
          <w:szCs w:val="20"/>
          <w:lang w:val="ru-RU"/>
        </w:rPr>
        <w:t xml:space="preserve"> и </w:t>
      </w:r>
      <w:r w:rsidRPr="003A59EC">
        <w:rPr>
          <w:rFonts w:ascii="Calibri" w:eastAsia="Calibri" w:hAnsi="Calibri" w:cs="Calibri"/>
          <w:sz w:val="20"/>
          <w:szCs w:val="20"/>
        </w:rPr>
        <w:t>CHP</w:t>
      </w:r>
      <w:r w:rsidRPr="003A59EC">
        <w:rPr>
          <w:rFonts w:ascii="Calibri" w:eastAsia="Calibri" w:hAnsi="Calibri" w:cs="Calibri"/>
          <w:sz w:val="20"/>
          <w:szCs w:val="20"/>
          <w:lang w:val="ru-RU"/>
        </w:rPr>
        <w:t xml:space="preserve">+ через программу </w:t>
      </w:r>
      <w:r w:rsidRPr="003A59EC">
        <w:rPr>
          <w:rFonts w:ascii="Calibri" w:eastAsia="Calibri" w:hAnsi="Calibri" w:cs="Calibri"/>
          <w:sz w:val="20"/>
          <w:szCs w:val="20"/>
        </w:rPr>
        <w:t>Cover</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All</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Coloradans</w:t>
      </w:r>
      <w:r w:rsidRPr="003A59EC">
        <w:rPr>
          <w:rFonts w:ascii="Calibri" w:eastAsia="Calibri" w:hAnsi="Calibri" w:cs="Calibri"/>
          <w:sz w:val="20"/>
          <w:szCs w:val="20"/>
          <w:lang w:val="ru-RU"/>
        </w:rPr>
        <w:t>. Если вы соответствуете, вы автоматически начнёте получать эти пособия с 1 января 2025 года без необходимости подавать новое заявление.</w:t>
      </w:r>
    </w:p>
    <w:p w14:paraId="0C649375" w14:textId="77777777" w:rsidR="000E6D60" w:rsidRPr="003A59EC" w:rsidRDefault="000E6D60">
      <w:pPr>
        <w:pStyle w:val="Heading2"/>
        <w:spacing w:before="0"/>
        <w:rPr>
          <w:rFonts w:ascii="Calibri" w:eastAsia="Calibri" w:hAnsi="Calibri" w:cs="Calibri"/>
          <w:sz w:val="20"/>
          <w:szCs w:val="20"/>
          <w:lang w:val="ru-RU"/>
        </w:rPr>
      </w:pPr>
    </w:p>
    <w:p w14:paraId="0979B471" w14:textId="77777777" w:rsidR="000E6D60" w:rsidRPr="003A59EC" w:rsidRDefault="00000000">
      <w:pPr>
        <w:pStyle w:val="Heading2"/>
        <w:spacing w:before="0"/>
        <w:rPr>
          <w:rFonts w:ascii="Calibri" w:eastAsia="Calibri" w:hAnsi="Calibri" w:cs="Calibri"/>
          <w:sz w:val="20"/>
          <w:szCs w:val="20"/>
        </w:rPr>
      </w:pPr>
      <w:proofErr w:type="spellStart"/>
      <w:r w:rsidRPr="003A59EC">
        <w:rPr>
          <w:rFonts w:ascii="Calibri" w:eastAsia="Calibri" w:hAnsi="Calibri" w:cs="Calibri"/>
          <w:sz w:val="20"/>
          <w:szCs w:val="20"/>
        </w:rPr>
        <w:t>Подробности</w:t>
      </w:r>
      <w:proofErr w:type="spellEnd"/>
      <w:r w:rsidRPr="003A59EC">
        <w:rPr>
          <w:rFonts w:ascii="Calibri" w:eastAsia="Calibri" w:hAnsi="Calibri" w:cs="Calibri"/>
          <w:sz w:val="20"/>
          <w:szCs w:val="20"/>
        </w:rPr>
        <w:t xml:space="preserve"> </w:t>
      </w:r>
      <w:proofErr w:type="spellStart"/>
      <w:r w:rsidRPr="003A59EC">
        <w:rPr>
          <w:rFonts w:ascii="Calibri" w:eastAsia="Calibri" w:hAnsi="Calibri" w:cs="Calibri"/>
          <w:sz w:val="20"/>
          <w:szCs w:val="20"/>
        </w:rPr>
        <w:t>страховки</w:t>
      </w:r>
      <w:proofErr w:type="spellEnd"/>
    </w:p>
    <w:p w14:paraId="1D0C0ABA" w14:textId="77777777" w:rsidR="000E6D60" w:rsidRPr="003A59EC" w:rsidRDefault="00000000">
      <w:pPr>
        <w:numPr>
          <w:ilvl w:val="0"/>
          <w:numId w:val="11"/>
        </w:numPr>
        <w:spacing w:before="85"/>
        <w:ind w:right="88"/>
        <w:rPr>
          <w:color w:val="000000"/>
          <w:sz w:val="20"/>
          <w:szCs w:val="20"/>
          <w:lang w:val="ru-RU"/>
        </w:rPr>
      </w:pPr>
      <w:r w:rsidRPr="003A59EC">
        <w:rPr>
          <w:rFonts w:ascii="Calibri" w:eastAsia="Calibri" w:hAnsi="Calibri" w:cs="Calibri"/>
          <w:bCs/>
          <w:sz w:val="20"/>
          <w:szCs w:val="20"/>
        </w:rPr>
        <w:t>Cover All Coloradans</w:t>
      </w:r>
      <w:r w:rsidRPr="003A59EC">
        <w:rPr>
          <w:rFonts w:ascii="Calibri" w:eastAsia="Calibri" w:hAnsi="Calibri" w:cs="Calibri"/>
          <w:sz w:val="20"/>
          <w:szCs w:val="20"/>
        </w:rPr>
        <w:t xml:space="preserve"> — </w:t>
      </w:r>
      <w:proofErr w:type="spellStart"/>
      <w:r w:rsidRPr="003A59EC">
        <w:rPr>
          <w:rFonts w:ascii="Calibri" w:eastAsia="Calibri" w:hAnsi="Calibri" w:cs="Calibri"/>
          <w:sz w:val="20"/>
          <w:szCs w:val="20"/>
        </w:rPr>
        <w:t>это</w:t>
      </w:r>
      <w:proofErr w:type="spellEnd"/>
      <w:r w:rsidRPr="003A59EC">
        <w:rPr>
          <w:rFonts w:ascii="Calibri" w:eastAsia="Calibri" w:hAnsi="Calibri" w:cs="Calibri"/>
          <w:sz w:val="20"/>
          <w:szCs w:val="20"/>
        </w:rPr>
        <w:t xml:space="preserve"> </w:t>
      </w:r>
      <w:proofErr w:type="spellStart"/>
      <w:r w:rsidRPr="003A59EC">
        <w:rPr>
          <w:rFonts w:ascii="Calibri" w:eastAsia="Calibri" w:hAnsi="Calibri" w:cs="Calibri"/>
          <w:sz w:val="20"/>
          <w:szCs w:val="20"/>
        </w:rPr>
        <w:t>программа</w:t>
      </w:r>
      <w:proofErr w:type="spellEnd"/>
      <w:r w:rsidRPr="003A59EC">
        <w:rPr>
          <w:rFonts w:ascii="Calibri" w:eastAsia="Calibri" w:hAnsi="Calibri" w:cs="Calibri"/>
          <w:sz w:val="20"/>
          <w:szCs w:val="20"/>
        </w:rPr>
        <w:t xml:space="preserve">, </w:t>
      </w:r>
      <w:proofErr w:type="spellStart"/>
      <w:r w:rsidRPr="003A59EC">
        <w:rPr>
          <w:rFonts w:ascii="Calibri" w:eastAsia="Calibri" w:hAnsi="Calibri" w:cs="Calibri"/>
          <w:sz w:val="20"/>
          <w:szCs w:val="20"/>
        </w:rPr>
        <w:t>аналогичная</w:t>
      </w:r>
      <w:proofErr w:type="spellEnd"/>
      <w:r w:rsidRPr="003A59EC">
        <w:rPr>
          <w:rFonts w:ascii="Calibri" w:eastAsia="Calibri" w:hAnsi="Calibri" w:cs="Calibri"/>
          <w:sz w:val="20"/>
          <w:szCs w:val="20"/>
        </w:rPr>
        <w:t xml:space="preserve"> </w:t>
      </w:r>
      <w:proofErr w:type="spellStart"/>
      <w:r w:rsidRPr="003A59EC">
        <w:rPr>
          <w:rFonts w:ascii="Calibri" w:eastAsia="Calibri" w:hAnsi="Calibri" w:cs="Calibri"/>
          <w:sz w:val="20"/>
          <w:szCs w:val="20"/>
        </w:rPr>
        <w:t>как</w:t>
      </w:r>
      <w:proofErr w:type="spellEnd"/>
      <w:r w:rsidRPr="003A59EC">
        <w:rPr>
          <w:rFonts w:ascii="Calibri" w:eastAsia="Calibri" w:hAnsi="Calibri" w:cs="Calibri"/>
          <w:sz w:val="20"/>
          <w:szCs w:val="20"/>
        </w:rPr>
        <w:t xml:space="preserve"> Health First Colorado и CHP+. </w:t>
      </w:r>
      <w:r w:rsidRPr="003A59EC">
        <w:rPr>
          <w:rFonts w:ascii="Calibri" w:eastAsia="Calibri" w:hAnsi="Calibri" w:cs="Calibri"/>
          <w:sz w:val="20"/>
          <w:szCs w:val="20"/>
          <w:lang w:val="ru-RU"/>
        </w:rPr>
        <w:t xml:space="preserve">Это означает, что люди, которые соответствуют требованиям для этой программы, будут получать те же самые преимущества, что и текущие участники </w:t>
      </w:r>
      <w:r w:rsidRPr="003A59EC">
        <w:rPr>
          <w:rFonts w:ascii="Calibri" w:eastAsia="Calibri" w:hAnsi="Calibri" w:cs="Calibri"/>
          <w:sz w:val="20"/>
          <w:szCs w:val="20"/>
        </w:rPr>
        <w:t>Health</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First</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Colorado</w:t>
      </w:r>
      <w:r w:rsidRPr="003A59EC">
        <w:rPr>
          <w:rFonts w:ascii="Calibri" w:eastAsia="Calibri" w:hAnsi="Calibri" w:cs="Calibri"/>
          <w:sz w:val="20"/>
          <w:szCs w:val="20"/>
          <w:lang w:val="ru-RU"/>
        </w:rPr>
        <w:t xml:space="preserve"> и </w:t>
      </w:r>
      <w:r w:rsidRPr="003A59EC">
        <w:rPr>
          <w:rFonts w:ascii="Calibri" w:eastAsia="Calibri" w:hAnsi="Calibri" w:cs="Calibri"/>
          <w:sz w:val="20"/>
          <w:szCs w:val="20"/>
        </w:rPr>
        <w:t>CHP</w:t>
      </w:r>
      <w:r w:rsidRPr="003A59EC">
        <w:rPr>
          <w:rFonts w:ascii="Calibri" w:eastAsia="Calibri" w:hAnsi="Calibri" w:cs="Calibri"/>
          <w:sz w:val="20"/>
          <w:szCs w:val="20"/>
          <w:lang w:val="ru-RU"/>
        </w:rPr>
        <w:t>+.</w:t>
      </w:r>
    </w:p>
    <w:p w14:paraId="72043378" w14:textId="77777777" w:rsidR="000E6D60" w:rsidRPr="003A59EC" w:rsidRDefault="00000000">
      <w:pPr>
        <w:shd w:val="clear" w:color="auto" w:fill="FFFFFF"/>
        <w:rPr>
          <w:rFonts w:ascii="Calibri" w:eastAsia="Calibri" w:hAnsi="Calibri" w:cs="Calibri"/>
          <w:sz w:val="20"/>
          <w:szCs w:val="20"/>
          <w:lang w:val="ru-RU"/>
        </w:rPr>
      </w:pPr>
      <w:r w:rsidRPr="003A59EC">
        <w:rPr>
          <w:rFonts w:ascii="Calibri" w:eastAsia="Calibri" w:hAnsi="Calibri" w:cs="Calibri"/>
          <w:b/>
          <w:sz w:val="20"/>
          <w:szCs w:val="20"/>
          <w:lang w:val="ru-RU"/>
        </w:rPr>
        <w:t xml:space="preserve">Что происходит с людьми, которые пользуются программой </w:t>
      </w:r>
      <w:r w:rsidRPr="003A59EC">
        <w:rPr>
          <w:rFonts w:ascii="Calibri" w:eastAsia="Calibri" w:hAnsi="Calibri" w:cs="Calibri"/>
          <w:b/>
          <w:sz w:val="20"/>
          <w:szCs w:val="20"/>
        </w:rPr>
        <w:t>Coverall</w:t>
      </w:r>
      <w:r w:rsidRPr="003A59EC">
        <w:rPr>
          <w:rFonts w:ascii="Calibri" w:eastAsia="Calibri" w:hAnsi="Calibri" w:cs="Calibri"/>
          <w:b/>
          <w:sz w:val="20"/>
          <w:szCs w:val="20"/>
          <w:lang w:val="ru-RU"/>
        </w:rPr>
        <w:t xml:space="preserve"> </w:t>
      </w:r>
      <w:r w:rsidRPr="003A59EC">
        <w:rPr>
          <w:rFonts w:ascii="Calibri" w:eastAsia="Calibri" w:hAnsi="Calibri" w:cs="Calibri"/>
          <w:b/>
          <w:sz w:val="20"/>
          <w:szCs w:val="20"/>
        </w:rPr>
        <w:t>Coloradans</w:t>
      </w:r>
      <w:r w:rsidRPr="003A59EC">
        <w:rPr>
          <w:rFonts w:ascii="Calibri" w:eastAsia="Calibri" w:hAnsi="Calibri" w:cs="Calibri"/>
          <w:b/>
          <w:sz w:val="20"/>
          <w:szCs w:val="20"/>
          <w:lang w:val="ru-RU"/>
        </w:rPr>
        <w:t xml:space="preserve"> по истечении 12 месяцев после родов или по достижении 19-летнего возраста?</w:t>
      </w:r>
    </w:p>
    <w:p w14:paraId="263781C0" w14:textId="77777777" w:rsidR="000E6D60" w:rsidRPr="003A59EC" w:rsidRDefault="00000000">
      <w:pPr>
        <w:numPr>
          <w:ilvl w:val="0"/>
          <w:numId w:val="12"/>
        </w:numPr>
        <w:rPr>
          <w:sz w:val="20"/>
          <w:szCs w:val="20"/>
          <w:lang w:val="ru-RU"/>
        </w:rPr>
      </w:pPr>
      <w:r w:rsidRPr="003A59EC">
        <w:rPr>
          <w:rFonts w:ascii="Calibri" w:eastAsia="Calibri" w:hAnsi="Calibri" w:cs="Calibri"/>
          <w:sz w:val="20"/>
          <w:szCs w:val="20"/>
          <w:lang w:val="ru-RU"/>
        </w:rPr>
        <w:t xml:space="preserve">Мы отправим участникам пакет для продления, чтобы определить их дальнейшую квалификацию. Люди, которые вышли за рамки 12 месяцев послеродового покрытия или достигли 19 лет, не соответствуют требованиям для участия в </w:t>
      </w:r>
      <w:r w:rsidRPr="003A59EC">
        <w:rPr>
          <w:rFonts w:ascii="Calibri" w:eastAsia="Calibri" w:hAnsi="Calibri" w:cs="Calibri"/>
          <w:sz w:val="20"/>
          <w:szCs w:val="20"/>
        </w:rPr>
        <w:t>Health</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First</w:t>
      </w:r>
      <w:r w:rsidRPr="003A59EC">
        <w:rPr>
          <w:rFonts w:ascii="Calibri" w:eastAsia="Calibri" w:hAnsi="Calibri" w:cs="Calibri"/>
          <w:sz w:val="20"/>
          <w:szCs w:val="20"/>
          <w:lang w:val="ru-RU"/>
        </w:rPr>
        <w:t xml:space="preserve"> </w:t>
      </w:r>
      <w:r w:rsidRPr="003A59EC">
        <w:rPr>
          <w:rFonts w:ascii="Calibri" w:eastAsia="Calibri" w:hAnsi="Calibri" w:cs="Calibri"/>
          <w:sz w:val="20"/>
          <w:szCs w:val="20"/>
        </w:rPr>
        <w:t>Colorado</w:t>
      </w:r>
      <w:r w:rsidRPr="003A59EC">
        <w:rPr>
          <w:rFonts w:ascii="Calibri" w:eastAsia="Calibri" w:hAnsi="Calibri" w:cs="Calibri"/>
          <w:sz w:val="20"/>
          <w:szCs w:val="20"/>
          <w:lang w:val="ru-RU"/>
        </w:rPr>
        <w:t xml:space="preserve"> или </w:t>
      </w:r>
      <w:r w:rsidRPr="003A59EC">
        <w:rPr>
          <w:rFonts w:ascii="Calibri" w:eastAsia="Calibri" w:hAnsi="Calibri" w:cs="Calibri"/>
          <w:sz w:val="20"/>
          <w:szCs w:val="20"/>
        </w:rPr>
        <w:t>CHP</w:t>
      </w:r>
      <w:r w:rsidRPr="003A59EC">
        <w:rPr>
          <w:rFonts w:ascii="Calibri" w:eastAsia="Calibri" w:hAnsi="Calibri" w:cs="Calibri"/>
          <w:sz w:val="20"/>
          <w:szCs w:val="20"/>
          <w:lang w:val="ru-RU"/>
        </w:rPr>
        <w:t>+. Однако они могут соответствовать требованиям для Служб экстренной медицинской помощи/услуг репродуктивного здоровья (</w:t>
      </w:r>
      <w:r w:rsidRPr="003A59EC">
        <w:rPr>
          <w:rFonts w:ascii="Calibri" w:eastAsia="Calibri" w:hAnsi="Calibri" w:cs="Calibri"/>
          <w:sz w:val="20"/>
          <w:szCs w:val="20"/>
        </w:rPr>
        <w:t>EMS</w:t>
      </w:r>
      <w:r w:rsidRPr="003A59EC">
        <w:rPr>
          <w:rFonts w:ascii="Calibri" w:eastAsia="Calibri" w:hAnsi="Calibri" w:cs="Calibri"/>
          <w:sz w:val="20"/>
          <w:szCs w:val="20"/>
          <w:lang w:val="ru-RU"/>
        </w:rPr>
        <w:t>/</w:t>
      </w:r>
      <w:r w:rsidRPr="003A59EC">
        <w:rPr>
          <w:rFonts w:ascii="Calibri" w:eastAsia="Calibri" w:hAnsi="Calibri" w:cs="Calibri"/>
          <w:sz w:val="20"/>
          <w:szCs w:val="20"/>
        </w:rPr>
        <w:t>RHCS</w:t>
      </w:r>
      <w:r w:rsidRPr="003A59EC">
        <w:rPr>
          <w:rFonts w:ascii="Calibri" w:eastAsia="Calibri" w:hAnsi="Calibri" w:cs="Calibri"/>
          <w:sz w:val="20"/>
          <w:szCs w:val="20"/>
          <w:lang w:val="ru-RU"/>
        </w:rPr>
        <w:t>). Эти льготы включают планирование семьи, услуги, связанные с планированием семьи, а также услуги, необходимые для лечения неотложных медицинских состояний, для тех, кто соответствует этим требованиям.</w:t>
      </w:r>
    </w:p>
    <w:p w14:paraId="3A795FAB" w14:textId="77777777" w:rsidR="000E6D60" w:rsidRPr="003A59EC" w:rsidRDefault="00000000">
      <w:pPr>
        <w:numPr>
          <w:ilvl w:val="1"/>
          <w:numId w:val="12"/>
        </w:numPr>
        <w:rPr>
          <w:rFonts w:ascii="Calibri" w:eastAsia="Calibri" w:hAnsi="Calibri" w:cs="Calibri"/>
          <w:sz w:val="20"/>
          <w:szCs w:val="20"/>
          <w:lang w:val="ru-RU"/>
        </w:rPr>
      </w:pPr>
      <w:r w:rsidRPr="003A59EC">
        <w:rPr>
          <w:rFonts w:ascii="Calibri" w:eastAsia="Calibri" w:hAnsi="Calibri" w:cs="Calibri"/>
          <w:sz w:val="20"/>
          <w:szCs w:val="20"/>
          <w:lang w:val="ru-RU"/>
        </w:rPr>
        <w:t xml:space="preserve">Также люди могут подать заявление на медицинское страхование через </w:t>
      </w:r>
      <w:hyperlink r:id="rId14">
        <w:proofErr w:type="spellStart"/>
        <w:r w:rsidRPr="003A59EC">
          <w:rPr>
            <w:rFonts w:ascii="Calibri" w:eastAsia="Calibri" w:hAnsi="Calibri" w:cs="Calibri"/>
            <w:color w:val="1155CC"/>
            <w:sz w:val="20"/>
            <w:szCs w:val="20"/>
          </w:rPr>
          <w:t>OmniSalud</w:t>
        </w:r>
        <w:proofErr w:type="spellEnd"/>
      </w:hyperlink>
      <w:r w:rsidRPr="003A59EC">
        <w:rPr>
          <w:rFonts w:ascii="Calibri" w:eastAsia="Calibri" w:hAnsi="Calibri" w:cs="Calibri"/>
          <w:sz w:val="20"/>
          <w:szCs w:val="20"/>
          <w:lang w:val="ru-RU"/>
        </w:rPr>
        <w:t xml:space="preserve">.  </w:t>
      </w:r>
    </w:p>
    <w:p w14:paraId="5D57F072" w14:textId="77777777" w:rsidR="000E6D60" w:rsidRPr="003A59EC" w:rsidRDefault="00000000">
      <w:pPr>
        <w:pStyle w:val="Heading2"/>
        <w:rPr>
          <w:rFonts w:ascii="Calibri" w:eastAsia="Calibri" w:hAnsi="Calibri" w:cs="Calibri"/>
          <w:sz w:val="20"/>
          <w:szCs w:val="20"/>
        </w:rPr>
      </w:pPr>
      <w:proofErr w:type="spellStart"/>
      <w:r w:rsidRPr="003A59EC">
        <w:rPr>
          <w:rFonts w:ascii="Calibri" w:eastAsia="Calibri" w:hAnsi="Calibri" w:cs="Calibri"/>
          <w:sz w:val="20"/>
          <w:szCs w:val="20"/>
        </w:rPr>
        <w:t>Ваша</w:t>
      </w:r>
      <w:proofErr w:type="spellEnd"/>
      <w:r w:rsidRPr="003A59EC">
        <w:rPr>
          <w:rFonts w:ascii="Calibri" w:eastAsia="Calibri" w:hAnsi="Calibri" w:cs="Calibri"/>
          <w:sz w:val="20"/>
          <w:szCs w:val="20"/>
        </w:rPr>
        <w:t xml:space="preserve"> </w:t>
      </w:r>
      <w:proofErr w:type="spellStart"/>
      <w:r w:rsidRPr="003A59EC">
        <w:rPr>
          <w:rFonts w:ascii="Calibri" w:eastAsia="Calibri" w:hAnsi="Calibri" w:cs="Calibri"/>
          <w:sz w:val="20"/>
          <w:szCs w:val="20"/>
        </w:rPr>
        <w:t>информация</w:t>
      </w:r>
      <w:proofErr w:type="spellEnd"/>
      <w:r w:rsidRPr="003A59EC">
        <w:rPr>
          <w:rFonts w:ascii="Calibri" w:eastAsia="Calibri" w:hAnsi="Calibri" w:cs="Calibri"/>
          <w:sz w:val="20"/>
          <w:szCs w:val="20"/>
        </w:rPr>
        <w:t xml:space="preserve"> </w:t>
      </w:r>
      <w:proofErr w:type="spellStart"/>
      <w:r w:rsidRPr="003A59EC">
        <w:rPr>
          <w:rFonts w:ascii="Calibri" w:eastAsia="Calibri" w:hAnsi="Calibri" w:cs="Calibri"/>
          <w:sz w:val="20"/>
          <w:szCs w:val="20"/>
        </w:rPr>
        <w:t>является</w:t>
      </w:r>
      <w:proofErr w:type="spellEnd"/>
      <w:r w:rsidRPr="003A59EC">
        <w:rPr>
          <w:rFonts w:ascii="Calibri" w:eastAsia="Calibri" w:hAnsi="Calibri" w:cs="Calibri"/>
          <w:sz w:val="20"/>
          <w:szCs w:val="20"/>
        </w:rPr>
        <w:t xml:space="preserve"> </w:t>
      </w:r>
      <w:proofErr w:type="spellStart"/>
      <w:r w:rsidRPr="003A59EC">
        <w:rPr>
          <w:rFonts w:ascii="Calibri" w:eastAsia="Calibri" w:hAnsi="Calibri" w:cs="Calibri"/>
          <w:sz w:val="20"/>
          <w:szCs w:val="20"/>
        </w:rPr>
        <w:t>конфиденциальной</w:t>
      </w:r>
      <w:proofErr w:type="spellEnd"/>
    </w:p>
    <w:p w14:paraId="11B030A4" w14:textId="77777777" w:rsidR="000E6D60" w:rsidRPr="003A59EC" w:rsidRDefault="00000000">
      <w:pPr>
        <w:numPr>
          <w:ilvl w:val="0"/>
          <w:numId w:val="11"/>
        </w:numPr>
        <w:tabs>
          <w:tab w:val="left" w:pos="790"/>
        </w:tabs>
        <w:spacing w:before="85" w:line="259" w:lineRule="auto"/>
        <w:ind w:right="348"/>
        <w:rPr>
          <w:color w:val="000000"/>
          <w:sz w:val="20"/>
          <w:szCs w:val="20"/>
        </w:rPr>
      </w:pPr>
      <w:r w:rsidRPr="003A59EC">
        <w:rPr>
          <w:rFonts w:ascii="Calibri" w:eastAsia="Calibri" w:hAnsi="Calibri" w:cs="Calibri"/>
          <w:sz w:val="20"/>
          <w:szCs w:val="20"/>
          <w:lang w:val="ru-RU"/>
        </w:rPr>
        <w:t>Информация, которую вы указываете в своём заявлении, является конфиденциальной. Законы штата Колорадо защищают ваши личные данные, когда вы подаёте заявку на получение большинства государственных льгот или пользуетесь ими. Подача заявки не влияет на ваш иммиграционный статус и не может быть использована против вас при принятии решений об иммиграционном статусе.</w:t>
      </w:r>
      <w:r w:rsidRPr="003A59EC">
        <w:rPr>
          <w:rFonts w:ascii="Calibri" w:eastAsia="Calibri" w:hAnsi="Calibri" w:cs="Calibri"/>
          <w:color w:val="000000"/>
          <w:sz w:val="20"/>
          <w:szCs w:val="20"/>
          <w:lang w:val="ru-RU"/>
        </w:rPr>
        <w:t xml:space="preserve"> </w:t>
      </w:r>
      <w:proofErr w:type="spellStart"/>
      <w:r w:rsidRPr="003A59EC">
        <w:rPr>
          <w:rFonts w:ascii="Calibri" w:eastAsia="Calibri" w:hAnsi="Calibri" w:cs="Calibri"/>
          <w:sz w:val="20"/>
          <w:szCs w:val="20"/>
        </w:rPr>
        <w:t>Узнайте</w:t>
      </w:r>
      <w:proofErr w:type="spellEnd"/>
      <w:r w:rsidRPr="003A59EC">
        <w:rPr>
          <w:rFonts w:ascii="Calibri" w:eastAsia="Calibri" w:hAnsi="Calibri" w:cs="Calibri"/>
          <w:sz w:val="20"/>
          <w:szCs w:val="20"/>
        </w:rPr>
        <w:t xml:space="preserve"> </w:t>
      </w:r>
      <w:proofErr w:type="spellStart"/>
      <w:r w:rsidRPr="003A59EC">
        <w:rPr>
          <w:rFonts w:ascii="Calibri" w:eastAsia="Calibri" w:hAnsi="Calibri" w:cs="Calibri"/>
          <w:sz w:val="20"/>
          <w:szCs w:val="20"/>
        </w:rPr>
        <w:t>больше</w:t>
      </w:r>
      <w:proofErr w:type="spellEnd"/>
      <w:r w:rsidRPr="003A59EC">
        <w:rPr>
          <w:rFonts w:ascii="Calibri" w:eastAsia="Calibri" w:hAnsi="Calibri" w:cs="Calibri"/>
          <w:sz w:val="20"/>
          <w:szCs w:val="20"/>
        </w:rPr>
        <w:t xml:space="preserve"> о </w:t>
      </w:r>
      <w:hyperlink r:id="rId15">
        <w:proofErr w:type="spellStart"/>
        <w:r w:rsidR="000E6D60" w:rsidRPr="003A59EC">
          <w:rPr>
            <w:rFonts w:ascii="Calibri" w:eastAsia="Calibri" w:hAnsi="Calibri" w:cs="Calibri"/>
            <w:color w:val="1155CC"/>
            <w:sz w:val="20"/>
            <w:szCs w:val="20"/>
          </w:rPr>
          <w:t>правиле</w:t>
        </w:r>
        <w:proofErr w:type="spellEnd"/>
        <w:r w:rsidR="000E6D60" w:rsidRPr="003A59EC">
          <w:rPr>
            <w:rFonts w:ascii="Calibri" w:eastAsia="Calibri" w:hAnsi="Calibri" w:cs="Calibri"/>
            <w:color w:val="1155CC"/>
            <w:sz w:val="20"/>
            <w:szCs w:val="20"/>
          </w:rPr>
          <w:t xml:space="preserve"> </w:t>
        </w:r>
        <w:proofErr w:type="spellStart"/>
        <w:r w:rsidR="000E6D60" w:rsidRPr="003A59EC">
          <w:rPr>
            <w:rFonts w:ascii="Calibri" w:eastAsia="Calibri" w:hAnsi="Calibri" w:cs="Calibri"/>
            <w:color w:val="1155CC"/>
            <w:sz w:val="20"/>
            <w:szCs w:val="20"/>
          </w:rPr>
          <w:t>публичной</w:t>
        </w:r>
        <w:proofErr w:type="spellEnd"/>
        <w:r w:rsidR="000E6D60" w:rsidRPr="003A59EC">
          <w:rPr>
            <w:rFonts w:ascii="Calibri" w:eastAsia="Calibri" w:hAnsi="Calibri" w:cs="Calibri"/>
            <w:color w:val="1155CC"/>
            <w:sz w:val="20"/>
            <w:szCs w:val="20"/>
          </w:rPr>
          <w:t xml:space="preserve"> </w:t>
        </w:r>
        <w:proofErr w:type="spellStart"/>
        <w:r w:rsidR="000E6D60" w:rsidRPr="003A59EC">
          <w:rPr>
            <w:rFonts w:ascii="Calibri" w:eastAsia="Calibri" w:hAnsi="Calibri" w:cs="Calibri"/>
            <w:color w:val="1155CC"/>
            <w:sz w:val="20"/>
            <w:szCs w:val="20"/>
          </w:rPr>
          <w:t>обузы</w:t>
        </w:r>
        <w:proofErr w:type="spellEnd"/>
      </w:hyperlink>
      <w:r w:rsidRPr="003A59EC">
        <w:rPr>
          <w:rFonts w:ascii="Calibri" w:eastAsia="Calibri" w:hAnsi="Calibri" w:cs="Calibri"/>
          <w:sz w:val="20"/>
          <w:szCs w:val="20"/>
        </w:rPr>
        <w:t>.</w:t>
      </w:r>
    </w:p>
    <w:sectPr w:rsidR="000E6D60" w:rsidRPr="003A59EC">
      <w:pgSz w:w="12240" w:h="15840"/>
      <w:pgMar w:top="580" w:right="660" w:bottom="280" w:left="9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39341B"/>
    <w:multiLevelType w:val="multilevel"/>
    <w:tmpl w:val="9239341B"/>
    <w:lvl w:ilvl="0">
      <w:start w:val="1"/>
      <w:numFmt w:val="bullet"/>
      <w:lvlText w:val="●"/>
      <w:lvlJc w:val="left"/>
      <w:pPr>
        <w:ind w:left="72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B5E306ED"/>
    <w:multiLevelType w:val="multilevel"/>
    <w:tmpl w:val="B5E306ED"/>
    <w:lvl w:ilvl="0">
      <w:start w:val="1"/>
      <w:numFmt w:val="bullet"/>
      <w:lvlText w:val="●"/>
      <w:lvlJc w:val="left"/>
      <w:pPr>
        <w:ind w:left="72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248C179"/>
    <w:multiLevelType w:val="multilevel"/>
    <w:tmpl w:val="0248C179"/>
    <w:lvl w:ilvl="0">
      <w:start w:val="1"/>
      <w:numFmt w:val="bullet"/>
      <w:lvlText w:val="●"/>
      <w:lvlJc w:val="left"/>
      <w:pPr>
        <w:ind w:left="72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3D62ECE"/>
    <w:multiLevelType w:val="multilevel"/>
    <w:tmpl w:val="03D62ECE"/>
    <w:lvl w:ilvl="0">
      <w:start w:val="1"/>
      <w:numFmt w:val="bullet"/>
      <w:lvlText w:val="●"/>
      <w:lvlJc w:val="left"/>
      <w:pPr>
        <w:ind w:left="72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B654F3"/>
    <w:multiLevelType w:val="multilevel"/>
    <w:tmpl w:val="25B654F3"/>
    <w:lvl w:ilvl="0">
      <w:start w:val="1"/>
      <w:numFmt w:val="bullet"/>
      <w:lvlText w:val="●"/>
      <w:lvlJc w:val="left"/>
      <w:pPr>
        <w:ind w:left="72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8F537B"/>
    <w:multiLevelType w:val="multilevel"/>
    <w:tmpl w:val="2A8F537B"/>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ADCABA"/>
    <w:multiLevelType w:val="multilevel"/>
    <w:tmpl w:val="59ADCABA"/>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241D34"/>
    <w:multiLevelType w:val="multilevel"/>
    <w:tmpl w:val="5A241D34"/>
    <w:lvl w:ilvl="0">
      <w:start w:val="1"/>
      <w:numFmt w:val="bullet"/>
      <w:lvlText w:val="●"/>
      <w:lvlJc w:val="left"/>
      <w:pPr>
        <w:ind w:left="72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183CF9"/>
    <w:multiLevelType w:val="multilevel"/>
    <w:tmpl w:val="72183CF9"/>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1122386">
    <w:abstractNumId w:val="4"/>
  </w:num>
  <w:num w:numId="2" w16cid:durableId="41908402">
    <w:abstractNumId w:val="3"/>
  </w:num>
  <w:num w:numId="3" w16cid:durableId="816801964">
    <w:abstractNumId w:val="9"/>
  </w:num>
  <w:num w:numId="4" w16cid:durableId="1636448194">
    <w:abstractNumId w:val="2"/>
  </w:num>
  <w:num w:numId="5" w16cid:durableId="792792721">
    <w:abstractNumId w:val="1"/>
  </w:num>
  <w:num w:numId="6" w16cid:durableId="1406416548">
    <w:abstractNumId w:val="6"/>
  </w:num>
  <w:num w:numId="7" w16cid:durableId="302270642">
    <w:abstractNumId w:val="7"/>
  </w:num>
  <w:num w:numId="8" w16cid:durableId="1531382265">
    <w:abstractNumId w:val="11"/>
  </w:num>
  <w:num w:numId="9" w16cid:durableId="1318340165">
    <w:abstractNumId w:val="5"/>
  </w:num>
  <w:num w:numId="10" w16cid:durableId="2127043665">
    <w:abstractNumId w:val="0"/>
  </w:num>
  <w:num w:numId="11" w16cid:durableId="1712726315">
    <w:abstractNumId w:val="8"/>
  </w:num>
  <w:num w:numId="12" w16cid:durableId="785542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60"/>
    <w:rsid w:val="000E6D60"/>
    <w:rsid w:val="001E1C63"/>
    <w:rsid w:val="003A59EC"/>
    <w:rsid w:val="006F0887"/>
    <w:rsid w:val="00E17AD1"/>
    <w:rsid w:val="064A2D61"/>
    <w:rsid w:val="1DA219B5"/>
    <w:rsid w:val="1E5A2385"/>
    <w:rsid w:val="263C7249"/>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3B1E6F"/>
  <w15:docId w15:val="{8B0D59C4-9AE3-41AF-9372-BDF8DD4C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en-US" w:eastAsia="en-US" w:bidi="ta-IN"/>
      </w:rPr>
    </w:rPrDefault>
    <w:pPrDefault/>
  </w:docDefaults>
  <w:latentStyles w:defLockedState="0" w:defUIPriority="0" w:defSemiHidden="0" w:defUnhideWhenUsed="0" w:defQFormat="0" w:count="376">
    <w:lsdException w:name="Normal"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2"/>
      <w:szCs w:val="22"/>
    </w:rPr>
  </w:style>
  <w:style w:type="paragraph" w:styleId="Heading1">
    <w:name w:val="heading 1"/>
    <w:basedOn w:val="Normal"/>
    <w:next w:val="Normal"/>
    <w:pPr>
      <w:keepNext/>
      <w:keepLines/>
      <w:spacing w:before="720" w:after="360"/>
      <w:outlineLvl w:val="0"/>
    </w:pPr>
    <w:rPr>
      <w:b/>
      <w:color w:val="FFFFFF"/>
      <w:sz w:val="60"/>
      <w:szCs w:val="60"/>
    </w:rPr>
  </w:style>
  <w:style w:type="paragraph" w:styleId="Heading2">
    <w:name w:val="heading 2"/>
    <w:basedOn w:val="Normal"/>
    <w:next w:val="Normal"/>
    <w:pPr>
      <w:spacing w:before="100"/>
      <w:outlineLvl w:val="1"/>
    </w:pPr>
    <w:rPr>
      <w:b/>
      <w:color w:val="0068AC"/>
      <w:sz w:val="32"/>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Title">
    <w:name w:val="Title"/>
    <w:basedOn w:val="Normal"/>
    <w:next w:val="Normal"/>
    <w:pPr>
      <w:ind w:left="235" w:right="629" w:hanging="76"/>
    </w:pPr>
    <w:rPr>
      <w:b/>
      <w:sz w:val="60"/>
      <w:szCs w:val="6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ealthfirstcolorado.com/apply-now/"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hcpf.colorado.gov/coverallcoloradans"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hcpf.colorado.gov/sites/hcpf/files/Public%20Charge%20ENG%20CZ%20Reviewed%209.24.24.pdf"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connectforhealthco.com/get-started/options-for-immigrant-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mtv</dc:creator>
  <cp:lastModifiedBy>PC</cp:lastModifiedBy>
  <cp:revision>3</cp:revision>
  <dcterms:created xsi:type="dcterms:W3CDTF">2024-11-16T18:11:00Z</dcterms:created>
  <dcterms:modified xsi:type="dcterms:W3CDTF">2024-11-17T09:59:00Z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2024-09-17T00:00:00Z</vt:lpwstr>
  </property>
  <property fmtid="{D5CDD505-2E9C-101B-9397-08002B2CF9AE}" pid="3" name="Creator">
    <vt:lpwstr>Adobe InDesign 19.5 (Windows)</vt:lpwstr>
  </property>
  <property fmtid="{D5CDD505-2E9C-101B-9397-08002B2CF9AE}" pid="4" name="LastSaved">
    <vt:lpwstr>2024-09-17T00:00:00Z</vt:lpwstr>
  </property>
  <property fmtid="{D5CDD505-2E9C-101B-9397-08002B2CF9AE}" pid="5" name="Producer">
    <vt:lpwstr>Adobe PDF Library 17.0</vt:lpwstr>
  </property>
  <property fmtid="{D5CDD505-2E9C-101B-9397-08002B2CF9AE}" pid="6" name="ContentTypeId">
    <vt:lpwstr>0x010100476B59620C91F84990090C017BE4580E</vt:lpwstr>
  </property>
  <property fmtid="{D5CDD505-2E9C-101B-9397-08002B2CF9AE}" pid="7" name="KSOProductBuildVer">
    <vt:lpwstr>1049-12.2.0.18911</vt:lpwstr>
  </property>
  <property fmtid="{D5CDD505-2E9C-101B-9397-08002B2CF9AE}" pid="8" name="ICV">
    <vt:lpwstr>5BC6398D258F4B9D99ED3C9ADE6F0F5E_12</vt:lpwstr>
  </property>
</Properties>
</file>